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33412" w14:textId="77777777" w:rsidR="006D619E" w:rsidRDefault="00000000" w:rsidP="006D619E">
      <w:pPr>
        <w:pStyle w:val="Title"/>
      </w:pPr>
      <w:r w:rsidRPr="00511136">
        <w:t>Blackstone Valley NEMBA</w:t>
      </w:r>
      <w:r w:rsidR="00454B04">
        <w:t xml:space="preserve"> </w:t>
      </w:r>
    </w:p>
    <w:p w14:paraId="4E419118" w14:textId="64E813D7" w:rsidR="000B6B7F" w:rsidRPr="00511136" w:rsidRDefault="008C0674" w:rsidP="006D619E">
      <w:pPr>
        <w:pStyle w:val="Title"/>
      </w:pPr>
      <w:r>
        <w:t>SPRING</w:t>
      </w:r>
      <w:r w:rsidR="006D619E">
        <w:t xml:space="preserve"> CHAPTER</w:t>
      </w:r>
      <w:r w:rsidR="00087D54">
        <w:t xml:space="preserve"> Meeting</w:t>
      </w:r>
      <w:r w:rsidR="00087D54" w:rsidRPr="00511136">
        <w:t xml:space="preserve"> Minutes</w:t>
      </w:r>
    </w:p>
    <w:p w14:paraId="6C33043A" w14:textId="7C5AEBEA" w:rsidR="000B6B7F" w:rsidRPr="006478A5" w:rsidRDefault="006D619E" w:rsidP="00265070">
      <w:pPr>
        <w:pStyle w:val="Subtitle"/>
        <w:rPr>
          <w:vertAlign w:val="superscript"/>
        </w:rPr>
      </w:pPr>
      <w:proofErr w:type="spellStart"/>
      <w:r>
        <w:t>Craftroots</w:t>
      </w:r>
      <w:proofErr w:type="spellEnd"/>
      <w:r>
        <w:t xml:space="preserve"> Brewing, Milford, Mass.</w:t>
      </w:r>
      <w:r w:rsidR="00394A92">
        <w:t xml:space="preserve"> | </w:t>
      </w:r>
      <w:r>
        <w:t xml:space="preserve">Monday, </w:t>
      </w:r>
      <w:r w:rsidR="008C0674">
        <w:t>May 12th, 2025</w:t>
      </w:r>
    </w:p>
    <w:bookmarkStart w:id="0" w:name="_Toc163204712"/>
    <w:p w14:paraId="62A6276A" w14:textId="38D209BE" w:rsidR="00787C47" w:rsidRDefault="00622CF9">
      <w:pPr>
        <w:pStyle w:val="TOC1"/>
        <w:rPr>
          <w:b w:val="0"/>
          <w:bCs w:val="0"/>
          <w:caps w:val="0"/>
          <w:noProof/>
          <w:kern w:val="2"/>
          <w:sz w:val="24"/>
          <w:szCs w:val="24"/>
          <w14:ligatures w14:val="standardContextual"/>
        </w:rPr>
      </w:pPr>
      <w:r w:rsidRPr="009004DC">
        <w:rPr>
          <w:rFonts w:ascii="Open Sans" w:hAnsi="Open Sans" w:cs="Open Sans"/>
        </w:rPr>
        <w:fldChar w:fldCharType="begin"/>
      </w:r>
      <w:r w:rsidRPr="009004DC">
        <w:rPr>
          <w:rFonts w:ascii="Open Sans" w:hAnsi="Open Sans" w:cs="Open Sans"/>
        </w:rPr>
        <w:instrText xml:space="preserve"> TOC \o "1-3" \h \z \u </w:instrText>
      </w:r>
      <w:r w:rsidRPr="009004DC">
        <w:rPr>
          <w:rFonts w:ascii="Open Sans" w:hAnsi="Open Sans" w:cs="Open Sans"/>
        </w:rPr>
        <w:fldChar w:fldCharType="separate"/>
      </w:r>
      <w:hyperlink w:anchor="_Toc198114170" w:history="1">
        <w:r w:rsidR="00787C47" w:rsidRPr="00B47F5C">
          <w:rPr>
            <w:rStyle w:val="Hyperlink"/>
            <w:noProof/>
          </w:rPr>
          <w:t>Meeting Proceedings:</w:t>
        </w:r>
        <w:r w:rsidR="00787C47">
          <w:rPr>
            <w:noProof/>
            <w:webHidden/>
          </w:rPr>
          <w:tab/>
        </w:r>
        <w:r w:rsidR="00787C47">
          <w:rPr>
            <w:noProof/>
            <w:webHidden/>
          </w:rPr>
          <w:fldChar w:fldCharType="begin"/>
        </w:r>
        <w:r w:rsidR="00787C47">
          <w:rPr>
            <w:noProof/>
            <w:webHidden/>
          </w:rPr>
          <w:instrText xml:space="preserve"> PAGEREF _Toc198114170 \h </w:instrText>
        </w:r>
        <w:r w:rsidR="00787C47">
          <w:rPr>
            <w:noProof/>
            <w:webHidden/>
          </w:rPr>
        </w:r>
        <w:r w:rsidR="00787C47">
          <w:rPr>
            <w:noProof/>
            <w:webHidden/>
          </w:rPr>
          <w:fldChar w:fldCharType="separate"/>
        </w:r>
        <w:r w:rsidR="00787C47">
          <w:rPr>
            <w:noProof/>
            <w:webHidden/>
          </w:rPr>
          <w:t>3</w:t>
        </w:r>
        <w:r w:rsidR="00787C47">
          <w:rPr>
            <w:noProof/>
            <w:webHidden/>
          </w:rPr>
          <w:fldChar w:fldCharType="end"/>
        </w:r>
      </w:hyperlink>
    </w:p>
    <w:p w14:paraId="1B430B04" w14:textId="0EE61D85" w:rsidR="00787C47" w:rsidRDefault="00787C47">
      <w:pPr>
        <w:pStyle w:val="TOC2"/>
        <w:tabs>
          <w:tab w:val="right" w:leader="dot" w:pos="8630"/>
        </w:tabs>
        <w:rPr>
          <w:smallCaps w:val="0"/>
          <w:noProof/>
          <w:kern w:val="2"/>
          <w:sz w:val="24"/>
          <w:szCs w:val="24"/>
          <w14:ligatures w14:val="standardContextual"/>
        </w:rPr>
      </w:pPr>
      <w:hyperlink w:anchor="_Toc198114171" w:history="1">
        <w:r w:rsidRPr="00B47F5C">
          <w:rPr>
            <w:rStyle w:val="Hyperlink"/>
            <w:noProof/>
          </w:rPr>
          <w:t>Call to Order &amp; Introductions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_Toc198114171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60A5571" w14:textId="53BD6680" w:rsidR="00787C47" w:rsidRDefault="00787C47">
      <w:pPr>
        <w:pStyle w:val="TOC2"/>
        <w:tabs>
          <w:tab w:val="right" w:leader="dot" w:pos="8630"/>
        </w:tabs>
        <w:rPr>
          <w:smallCaps w:val="0"/>
          <w:noProof/>
          <w:kern w:val="2"/>
          <w:sz w:val="24"/>
          <w:szCs w:val="24"/>
          <w14:ligatures w14:val="standardContextual"/>
        </w:rPr>
      </w:pPr>
      <w:hyperlink w:anchor="_Toc198114172" w:history="1">
        <w:r w:rsidRPr="00B47F5C">
          <w:rPr>
            <w:rStyle w:val="Hyperlink"/>
            <w:noProof/>
          </w:rPr>
          <w:t>Approval of Prior Meeting Minutes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_Toc198114172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57CCAB6" w14:textId="6E5B2029" w:rsidR="00787C47" w:rsidRDefault="00787C47">
      <w:pPr>
        <w:pStyle w:val="TOC2"/>
        <w:tabs>
          <w:tab w:val="right" w:leader="dot" w:pos="8630"/>
        </w:tabs>
        <w:rPr>
          <w:smallCaps w:val="0"/>
          <w:noProof/>
          <w:kern w:val="2"/>
          <w:sz w:val="24"/>
          <w:szCs w:val="24"/>
          <w14:ligatures w14:val="standardContextual"/>
        </w:rPr>
      </w:pPr>
      <w:hyperlink w:anchor="_Toc198114173" w:history="1">
        <w:r w:rsidRPr="00B47F5C">
          <w:rPr>
            <w:rStyle w:val="Hyperlink"/>
            <w:noProof/>
          </w:rPr>
          <w:t>Leadership Transition Vote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_Toc198114173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F7968EF" w14:textId="2B7E5340" w:rsidR="00787C47" w:rsidRDefault="00787C47">
      <w:pPr>
        <w:pStyle w:val="TOC3"/>
        <w:tabs>
          <w:tab w:val="right" w:leader="dot" w:pos="8630"/>
        </w:tabs>
        <w:rPr>
          <w:i w:val="0"/>
          <w:iCs w:val="0"/>
          <w:noProof/>
          <w:kern w:val="2"/>
          <w:sz w:val="24"/>
          <w:szCs w:val="24"/>
          <w14:ligatures w14:val="standardContextual"/>
        </w:rPr>
      </w:pPr>
      <w:hyperlink w:anchor="_Toc198114174" w:history="1">
        <w:r w:rsidRPr="00B47F5C">
          <w:rPr>
            <w:rStyle w:val="Hyperlink"/>
            <w:noProof/>
          </w:rPr>
          <w:t>Recognition of Prior President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_Toc198114174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FBB50E0" w14:textId="41A68944" w:rsidR="00787C47" w:rsidRDefault="00787C47">
      <w:pPr>
        <w:pStyle w:val="TOC3"/>
        <w:tabs>
          <w:tab w:val="right" w:leader="dot" w:pos="8630"/>
        </w:tabs>
        <w:rPr>
          <w:i w:val="0"/>
          <w:iCs w:val="0"/>
          <w:noProof/>
          <w:kern w:val="2"/>
          <w:sz w:val="24"/>
          <w:szCs w:val="24"/>
          <w14:ligatures w14:val="standardContextual"/>
        </w:rPr>
      </w:pPr>
      <w:hyperlink w:anchor="_Toc198114175" w:history="1">
        <w:r w:rsidRPr="00B47F5C">
          <w:rPr>
            <w:rStyle w:val="Hyperlink"/>
            <w:noProof/>
          </w:rPr>
          <w:t>Appointment Ratification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_Toc198114175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01A4FC2" w14:textId="6EBA4FAF" w:rsidR="00787C47" w:rsidRDefault="00787C47">
      <w:pPr>
        <w:pStyle w:val="TOC3"/>
        <w:tabs>
          <w:tab w:val="right" w:leader="dot" w:pos="8630"/>
        </w:tabs>
        <w:rPr>
          <w:i w:val="0"/>
          <w:iCs w:val="0"/>
          <w:noProof/>
          <w:kern w:val="2"/>
          <w:sz w:val="24"/>
          <w:szCs w:val="24"/>
          <w14:ligatures w14:val="standardContextual"/>
        </w:rPr>
      </w:pPr>
      <w:hyperlink w:anchor="_Toc198114176" w:history="1">
        <w:r w:rsidRPr="00B47F5C">
          <w:rPr>
            <w:rStyle w:val="Hyperlink"/>
            <w:noProof/>
          </w:rPr>
          <w:t>At-Large Vacancy: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_Toc198114176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C7289AA" w14:textId="44D34961" w:rsidR="00787C47" w:rsidRDefault="00787C47">
      <w:pPr>
        <w:pStyle w:val="TOC2"/>
        <w:tabs>
          <w:tab w:val="right" w:leader="dot" w:pos="8630"/>
        </w:tabs>
        <w:rPr>
          <w:smallCaps w:val="0"/>
          <w:noProof/>
          <w:kern w:val="2"/>
          <w:sz w:val="24"/>
          <w:szCs w:val="24"/>
          <w14:ligatures w14:val="standardContextual"/>
        </w:rPr>
      </w:pPr>
      <w:hyperlink w:anchor="_Toc198114177" w:history="1">
        <w:r w:rsidRPr="00B47F5C">
          <w:rPr>
            <w:rStyle w:val="Hyperlink"/>
            <w:noProof/>
          </w:rPr>
          <w:t>Treasurer’s Report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_Toc198114177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117FD79" w14:textId="7BE05200" w:rsidR="00787C47" w:rsidRDefault="00787C47">
      <w:pPr>
        <w:pStyle w:val="TOC3"/>
        <w:tabs>
          <w:tab w:val="right" w:leader="dot" w:pos="8630"/>
        </w:tabs>
        <w:rPr>
          <w:i w:val="0"/>
          <w:iCs w:val="0"/>
          <w:noProof/>
          <w:kern w:val="2"/>
          <w:sz w:val="24"/>
          <w:szCs w:val="24"/>
          <w14:ligatures w14:val="standardContextual"/>
        </w:rPr>
      </w:pPr>
      <w:hyperlink w:anchor="_Toc198114178" w:history="1">
        <w:r w:rsidRPr="00B47F5C">
          <w:rPr>
            <w:rStyle w:val="Hyperlink"/>
            <w:noProof/>
          </w:rPr>
          <w:t>Chapter Financial Overview: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_Toc198114178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063E612" w14:textId="4556395E" w:rsidR="00787C47" w:rsidRDefault="00787C47">
      <w:pPr>
        <w:pStyle w:val="TOC3"/>
        <w:tabs>
          <w:tab w:val="right" w:leader="dot" w:pos="8630"/>
        </w:tabs>
        <w:rPr>
          <w:i w:val="0"/>
          <w:iCs w:val="0"/>
          <w:noProof/>
          <w:kern w:val="2"/>
          <w:sz w:val="24"/>
          <w:szCs w:val="24"/>
          <w14:ligatures w14:val="standardContextual"/>
        </w:rPr>
      </w:pPr>
      <w:hyperlink w:anchor="_Toc198114179" w:history="1">
        <w:r w:rsidRPr="00B47F5C">
          <w:rPr>
            <w:rStyle w:val="Hyperlink"/>
            <w:noProof/>
          </w:rPr>
          <w:t>Spending Overview: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_Toc198114179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37E1596" w14:textId="04EF05C5" w:rsidR="00787C47" w:rsidRDefault="00787C47">
      <w:pPr>
        <w:pStyle w:val="TOC2"/>
        <w:tabs>
          <w:tab w:val="right" w:leader="dot" w:pos="8630"/>
        </w:tabs>
        <w:rPr>
          <w:smallCaps w:val="0"/>
          <w:noProof/>
          <w:kern w:val="2"/>
          <w:sz w:val="24"/>
          <w:szCs w:val="24"/>
          <w14:ligatures w14:val="standardContextual"/>
        </w:rPr>
      </w:pPr>
      <w:hyperlink w:anchor="_Toc198114180" w:history="1">
        <w:r w:rsidRPr="00B47F5C">
          <w:rPr>
            <w:rStyle w:val="Hyperlink"/>
            <w:noProof/>
          </w:rPr>
          <w:t>State of the Trails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_Toc198114180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70ED530" w14:textId="760EF3B7" w:rsidR="00787C47" w:rsidRDefault="00787C47">
      <w:pPr>
        <w:pStyle w:val="TOC3"/>
        <w:tabs>
          <w:tab w:val="right" w:leader="dot" w:pos="8630"/>
        </w:tabs>
        <w:rPr>
          <w:i w:val="0"/>
          <w:iCs w:val="0"/>
          <w:noProof/>
          <w:kern w:val="2"/>
          <w:sz w:val="24"/>
          <w:szCs w:val="24"/>
          <w14:ligatures w14:val="standardContextual"/>
        </w:rPr>
      </w:pPr>
      <w:hyperlink w:anchor="_Toc198114181" w:history="1">
        <w:r w:rsidRPr="00B47F5C">
          <w:rPr>
            <w:rStyle w:val="Hyperlink"/>
            <w:noProof/>
          </w:rPr>
          <w:t>Vietnam (Kevin Keenan)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_Toc198114181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F156708" w14:textId="74F7C91C" w:rsidR="00787C47" w:rsidRDefault="00787C47">
      <w:pPr>
        <w:pStyle w:val="TOC3"/>
        <w:tabs>
          <w:tab w:val="right" w:leader="dot" w:pos="8630"/>
        </w:tabs>
        <w:rPr>
          <w:i w:val="0"/>
          <w:iCs w:val="0"/>
          <w:noProof/>
          <w:kern w:val="2"/>
          <w:sz w:val="24"/>
          <w:szCs w:val="24"/>
          <w14:ligatures w14:val="standardContextual"/>
        </w:rPr>
      </w:pPr>
      <w:hyperlink w:anchor="_Toc198114182" w:history="1">
        <w:r w:rsidRPr="00B47F5C">
          <w:rPr>
            <w:rStyle w:val="Hyperlink"/>
            <w:noProof/>
          </w:rPr>
          <w:t>Millbury (Kyle Grendell)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_Toc198114182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31E7A86" w14:textId="435E4364" w:rsidR="00787C47" w:rsidRDefault="00787C47">
      <w:pPr>
        <w:pStyle w:val="TOC3"/>
        <w:tabs>
          <w:tab w:val="right" w:leader="dot" w:pos="8630"/>
        </w:tabs>
        <w:rPr>
          <w:i w:val="0"/>
          <w:iCs w:val="0"/>
          <w:noProof/>
          <w:kern w:val="2"/>
          <w:sz w:val="24"/>
          <w:szCs w:val="24"/>
          <w14:ligatures w14:val="standardContextual"/>
        </w:rPr>
      </w:pPr>
      <w:hyperlink w:anchor="_Toc198114183" w:history="1">
        <w:r w:rsidRPr="00B47F5C">
          <w:rPr>
            <w:rStyle w:val="Hyperlink"/>
            <w:noProof/>
          </w:rPr>
          <w:t>Northborough/Pisgah (Brian Belfer)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_Toc198114183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34F0746" w14:textId="08DE7384" w:rsidR="00787C47" w:rsidRDefault="00787C47">
      <w:pPr>
        <w:pStyle w:val="TOC3"/>
        <w:tabs>
          <w:tab w:val="right" w:leader="dot" w:pos="8630"/>
        </w:tabs>
        <w:rPr>
          <w:i w:val="0"/>
          <w:iCs w:val="0"/>
          <w:noProof/>
          <w:kern w:val="2"/>
          <w:sz w:val="24"/>
          <w:szCs w:val="24"/>
          <w14:ligatures w14:val="standardContextual"/>
        </w:rPr>
      </w:pPr>
      <w:hyperlink w:anchor="_Toc198114184" w:history="1">
        <w:r w:rsidRPr="00B47F5C">
          <w:rPr>
            <w:rStyle w:val="Hyperlink"/>
            <w:noProof/>
          </w:rPr>
          <w:t>Natick (Mike Carvalho)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_Toc198114184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9D6E2CC" w14:textId="1A154290" w:rsidR="00787C47" w:rsidRDefault="00787C47">
      <w:pPr>
        <w:pStyle w:val="TOC3"/>
        <w:tabs>
          <w:tab w:val="right" w:leader="dot" w:pos="8630"/>
        </w:tabs>
        <w:rPr>
          <w:i w:val="0"/>
          <w:iCs w:val="0"/>
          <w:noProof/>
          <w:kern w:val="2"/>
          <w:sz w:val="24"/>
          <w:szCs w:val="24"/>
          <w14:ligatures w14:val="standardContextual"/>
        </w:rPr>
      </w:pPr>
      <w:hyperlink w:anchor="_Toc198114185" w:history="1">
        <w:r w:rsidRPr="00B47F5C">
          <w:rPr>
            <w:rStyle w:val="Hyperlink"/>
            <w:noProof/>
          </w:rPr>
          <w:t>West Hill Dam (Biagio, Kevin, Ron Woodall)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_Toc198114185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3C778D6" w14:textId="5C1B4615" w:rsidR="00787C47" w:rsidRDefault="00787C47">
      <w:pPr>
        <w:pStyle w:val="TOC3"/>
        <w:tabs>
          <w:tab w:val="right" w:leader="dot" w:pos="8630"/>
        </w:tabs>
        <w:rPr>
          <w:i w:val="0"/>
          <w:iCs w:val="0"/>
          <w:noProof/>
          <w:kern w:val="2"/>
          <w:sz w:val="24"/>
          <w:szCs w:val="24"/>
          <w14:ligatures w14:val="standardContextual"/>
        </w:rPr>
      </w:pPr>
      <w:hyperlink w:anchor="_Toc198114186" w:history="1">
        <w:r w:rsidRPr="00B47F5C">
          <w:rPr>
            <w:rStyle w:val="Hyperlink"/>
            <w:noProof/>
          </w:rPr>
          <w:t>Callahan State Park (Chris B., Barry Z.)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_Toc198114186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6738395" w14:textId="1A44BAEC" w:rsidR="00787C47" w:rsidRDefault="00787C47">
      <w:pPr>
        <w:pStyle w:val="TOC3"/>
        <w:tabs>
          <w:tab w:val="right" w:leader="dot" w:pos="8630"/>
        </w:tabs>
        <w:rPr>
          <w:i w:val="0"/>
          <w:iCs w:val="0"/>
          <w:noProof/>
          <w:kern w:val="2"/>
          <w:sz w:val="24"/>
          <w:szCs w:val="24"/>
          <w14:ligatures w14:val="standardContextual"/>
        </w:rPr>
      </w:pPr>
      <w:hyperlink w:anchor="_Toc198114187" w:history="1">
        <w:r w:rsidRPr="00B47F5C">
          <w:rPr>
            <w:rStyle w:val="Hyperlink"/>
            <w:noProof/>
          </w:rPr>
          <w:t>Sherborn (Steve B. &amp; Kristin B.)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_Toc198114187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88BBCCD" w14:textId="7724C195" w:rsidR="00787C47" w:rsidRDefault="00787C47">
      <w:pPr>
        <w:pStyle w:val="TOC3"/>
        <w:tabs>
          <w:tab w:val="right" w:leader="dot" w:pos="8630"/>
        </w:tabs>
        <w:rPr>
          <w:i w:val="0"/>
          <w:iCs w:val="0"/>
          <w:noProof/>
          <w:kern w:val="2"/>
          <w:sz w:val="24"/>
          <w:szCs w:val="24"/>
          <w14:ligatures w14:val="standardContextual"/>
        </w:rPr>
      </w:pPr>
      <w:hyperlink w:anchor="_Toc198114188" w:history="1">
        <w:r w:rsidRPr="00B47F5C">
          <w:rPr>
            <w:rStyle w:val="Hyperlink"/>
            <w:noProof/>
          </w:rPr>
          <w:t>Nobscot (Barry &amp; Justin)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_Toc198114188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3D6DDDC" w14:textId="46845670" w:rsidR="00787C47" w:rsidRDefault="00787C47">
      <w:pPr>
        <w:pStyle w:val="TOC3"/>
        <w:tabs>
          <w:tab w:val="right" w:leader="dot" w:pos="8630"/>
        </w:tabs>
        <w:rPr>
          <w:i w:val="0"/>
          <w:iCs w:val="0"/>
          <w:noProof/>
          <w:kern w:val="2"/>
          <w:sz w:val="24"/>
          <w:szCs w:val="24"/>
          <w14:ligatures w14:val="standardContextual"/>
        </w:rPr>
      </w:pPr>
      <w:hyperlink w:anchor="_Toc198114189" w:history="1">
        <w:r w:rsidRPr="00B47F5C">
          <w:rPr>
            <w:rStyle w:val="Hyperlink"/>
            <w:noProof/>
          </w:rPr>
          <w:t>Holliston (Mike C.)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_Toc198114189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50A3583" w14:textId="1AA06CF6" w:rsidR="00787C47" w:rsidRDefault="00787C47">
      <w:pPr>
        <w:pStyle w:val="TOC2"/>
        <w:tabs>
          <w:tab w:val="right" w:leader="dot" w:pos="8630"/>
        </w:tabs>
        <w:rPr>
          <w:smallCaps w:val="0"/>
          <w:noProof/>
          <w:kern w:val="2"/>
          <w:sz w:val="24"/>
          <w:szCs w:val="24"/>
          <w14:ligatures w14:val="standardContextual"/>
        </w:rPr>
      </w:pPr>
      <w:hyperlink w:anchor="_Toc198114190" w:history="1">
        <w:r w:rsidRPr="00B47F5C">
          <w:rPr>
            <w:rStyle w:val="Hyperlink"/>
            <w:noProof/>
          </w:rPr>
          <w:t>Ride Area Representative (RaR) Program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_Toc198114190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3B3AE58" w14:textId="0994E4E6" w:rsidR="00787C47" w:rsidRDefault="00787C47">
      <w:pPr>
        <w:pStyle w:val="TOC3"/>
        <w:tabs>
          <w:tab w:val="right" w:leader="dot" w:pos="8630"/>
        </w:tabs>
        <w:rPr>
          <w:i w:val="0"/>
          <w:iCs w:val="0"/>
          <w:noProof/>
          <w:kern w:val="2"/>
          <w:sz w:val="24"/>
          <w:szCs w:val="24"/>
          <w14:ligatures w14:val="standardContextual"/>
        </w:rPr>
      </w:pPr>
      <w:hyperlink w:anchor="_Toc198114191" w:history="1">
        <w:r w:rsidRPr="00B47F5C">
          <w:rPr>
            <w:rStyle w:val="Hyperlink"/>
            <w:noProof/>
          </w:rPr>
          <w:t>Highlighted Reps &amp; Updates: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_Toc198114191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F3431F3" w14:textId="68590139" w:rsidR="00787C47" w:rsidRDefault="00787C47">
      <w:pPr>
        <w:pStyle w:val="TOC2"/>
        <w:tabs>
          <w:tab w:val="right" w:leader="dot" w:pos="8630"/>
        </w:tabs>
        <w:rPr>
          <w:smallCaps w:val="0"/>
          <w:noProof/>
          <w:kern w:val="2"/>
          <w:sz w:val="24"/>
          <w:szCs w:val="24"/>
          <w14:ligatures w14:val="standardContextual"/>
        </w:rPr>
      </w:pPr>
      <w:hyperlink w:anchor="_Toc198114192" w:history="1">
        <w:r w:rsidRPr="00B47F5C">
          <w:rPr>
            <w:rStyle w:val="Hyperlink"/>
            <w:noProof/>
          </w:rPr>
          <w:t>Group Rides &amp; Events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_Toc198114192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06CF1CB" w14:textId="4AEE8614" w:rsidR="00787C47" w:rsidRDefault="00787C47">
      <w:pPr>
        <w:pStyle w:val="TOC2"/>
        <w:tabs>
          <w:tab w:val="right" w:leader="dot" w:pos="8630"/>
        </w:tabs>
        <w:rPr>
          <w:smallCaps w:val="0"/>
          <w:noProof/>
          <w:kern w:val="2"/>
          <w:sz w:val="24"/>
          <w:szCs w:val="24"/>
          <w14:ligatures w14:val="standardContextual"/>
        </w:rPr>
      </w:pPr>
      <w:hyperlink w:anchor="_Toc198114193" w:history="1">
        <w:r w:rsidRPr="00B47F5C">
          <w:rPr>
            <w:rStyle w:val="Hyperlink"/>
            <w:noProof/>
          </w:rPr>
          <w:t>Education &amp; Recap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_Toc198114193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E84F3A1" w14:textId="549B925C" w:rsidR="00787C47" w:rsidRDefault="00787C47">
      <w:pPr>
        <w:pStyle w:val="TOC3"/>
        <w:tabs>
          <w:tab w:val="right" w:leader="dot" w:pos="8630"/>
        </w:tabs>
        <w:rPr>
          <w:i w:val="0"/>
          <w:iCs w:val="0"/>
          <w:noProof/>
          <w:kern w:val="2"/>
          <w:sz w:val="24"/>
          <w:szCs w:val="24"/>
          <w14:ligatures w14:val="standardContextual"/>
        </w:rPr>
      </w:pPr>
      <w:hyperlink w:anchor="_Toc198114194" w:history="1">
        <w:r w:rsidRPr="00B47F5C">
          <w:rPr>
            <w:rStyle w:val="Hyperlink"/>
            <w:noProof/>
          </w:rPr>
          <w:t>First Aid Course: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_Toc198114194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D833D21" w14:textId="06B333EC" w:rsidR="00787C47" w:rsidRDefault="00787C47">
      <w:pPr>
        <w:pStyle w:val="TOC3"/>
        <w:tabs>
          <w:tab w:val="right" w:leader="dot" w:pos="8630"/>
        </w:tabs>
        <w:rPr>
          <w:i w:val="0"/>
          <w:iCs w:val="0"/>
          <w:noProof/>
          <w:kern w:val="2"/>
          <w:sz w:val="24"/>
          <w:szCs w:val="24"/>
          <w14:ligatures w14:val="standardContextual"/>
        </w:rPr>
      </w:pPr>
      <w:hyperlink w:anchor="_Toc198114195" w:history="1">
        <w:r w:rsidRPr="00B47F5C">
          <w:rPr>
            <w:rStyle w:val="Hyperlink"/>
            <w:noProof/>
          </w:rPr>
          <w:t>Spring Social: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_Toc198114195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ECD0C6F" w14:textId="77B13FDA" w:rsidR="00787C47" w:rsidRDefault="00787C47">
      <w:pPr>
        <w:pStyle w:val="TOC3"/>
        <w:tabs>
          <w:tab w:val="right" w:leader="dot" w:pos="8630"/>
        </w:tabs>
        <w:rPr>
          <w:i w:val="0"/>
          <w:iCs w:val="0"/>
          <w:noProof/>
          <w:kern w:val="2"/>
          <w:sz w:val="24"/>
          <w:szCs w:val="24"/>
          <w14:ligatures w14:val="standardContextual"/>
        </w:rPr>
      </w:pPr>
      <w:hyperlink w:anchor="_Toc198114196" w:history="1">
        <w:r w:rsidRPr="00B47F5C">
          <w:rPr>
            <w:rStyle w:val="Hyperlink"/>
            <w:noProof/>
          </w:rPr>
          <w:t>Beginning Bridges Event: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_Toc198114196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B62B1F3" w14:textId="5E7940AD" w:rsidR="00787C47" w:rsidRDefault="00787C47">
      <w:pPr>
        <w:pStyle w:val="TOC2"/>
        <w:tabs>
          <w:tab w:val="right" w:leader="dot" w:pos="8630"/>
        </w:tabs>
        <w:rPr>
          <w:smallCaps w:val="0"/>
          <w:noProof/>
          <w:kern w:val="2"/>
          <w:sz w:val="24"/>
          <w:szCs w:val="24"/>
          <w14:ligatures w14:val="standardContextual"/>
        </w:rPr>
      </w:pPr>
      <w:hyperlink w:anchor="_Toc198114197" w:history="1">
        <w:r w:rsidRPr="00B47F5C">
          <w:rPr>
            <w:rStyle w:val="Hyperlink"/>
            <w:noProof/>
          </w:rPr>
          <w:t>Blackstone Patch Completion: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_Toc198114197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45196E3" w14:textId="2A247740" w:rsidR="00787C47" w:rsidRDefault="00787C47">
      <w:pPr>
        <w:pStyle w:val="TOC2"/>
        <w:tabs>
          <w:tab w:val="right" w:leader="dot" w:pos="8630"/>
        </w:tabs>
        <w:rPr>
          <w:smallCaps w:val="0"/>
          <w:noProof/>
          <w:kern w:val="2"/>
          <w:sz w:val="24"/>
          <w:szCs w:val="24"/>
          <w14:ligatures w14:val="standardContextual"/>
        </w:rPr>
      </w:pPr>
      <w:hyperlink w:anchor="_Toc198114198" w:history="1">
        <w:r w:rsidRPr="00B47F5C">
          <w:rPr>
            <w:rStyle w:val="Hyperlink"/>
            <w:noProof/>
          </w:rPr>
          <w:t>Training &amp; Trail School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_Toc198114198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916539E" w14:textId="0BA52BD1" w:rsidR="00787C47" w:rsidRDefault="00787C47">
      <w:pPr>
        <w:pStyle w:val="TOC3"/>
        <w:tabs>
          <w:tab w:val="right" w:leader="dot" w:pos="8630"/>
        </w:tabs>
        <w:rPr>
          <w:i w:val="0"/>
          <w:iCs w:val="0"/>
          <w:noProof/>
          <w:kern w:val="2"/>
          <w:sz w:val="24"/>
          <w:szCs w:val="24"/>
          <w14:ligatures w14:val="standardContextual"/>
        </w:rPr>
      </w:pPr>
      <w:hyperlink w:anchor="_Toc198114199" w:history="1">
        <w:r w:rsidRPr="00B47F5C">
          <w:rPr>
            <w:rStyle w:val="Hyperlink"/>
            <w:noProof/>
          </w:rPr>
          <w:t>NEMBA Trail School: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_Toc198114199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8927D03" w14:textId="14348529" w:rsidR="00787C47" w:rsidRDefault="00787C47">
      <w:pPr>
        <w:pStyle w:val="TOC2"/>
        <w:tabs>
          <w:tab w:val="right" w:leader="dot" w:pos="8630"/>
        </w:tabs>
        <w:rPr>
          <w:smallCaps w:val="0"/>
          <w:noProof/>
          <w:kern w:val="2"/>
          <w:sz w:val="24"/>
          <w:szCs w:val="24"/>
          <w14:ligatures w14:val="standardContextual"/>
        </w:rPr>
      </w:pPr>
      <w:hyperlink w:anchor="_Toc198114200" w:history="1">
        <w:r w:rsidRPr="00B47F5C">
          <w:rPr>
            <w:rStyle w:val="Hyperlink"/>
            <w:noProof/>
          </w:rPr>
          <w:t>Open Floor &amp; Q&amp;A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_Toc198114200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6D2A0CC" w14:textId="537F8071" w:rsidR="00787C47" w:rsidRDefault="00787C47">
      <w:pPr>
        <w:pStyle w:val="TOC3"/>
        <w:tabs>
          <w:tab w:val="right" w:leader="dot" w:pos="8630"/>
        </w:tabs>
        <w:rPr>
          <w:i w:val="0"/>
          <w:iCs w:val="0"/>
          <w:noProof/>
          <w:kern w:val="2"/>
          <w:sz w:val="24"/>
          <w:szCs w:val="24"/>
          <w14:ligatures w14:val="standardContextual"/>
        </w:rPr>
      </w:pPr>
      <w:hyperlink w:anchor="_Toc198114201" w:history="1">
        <w:r w:rsidRPr="00B47F5C">
          <w:rPr>
            <w:rStyle w:val="Hyperlink"/>
            <w:noProof/>
          </w:rPr>
          <w:t>MassBike (Kristin B.):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_Toc198114201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96FA19A" w14:textId="73BD37C5" w:rsidR="00787C47" w:rsidRDefault="00787C47">
      <w:pPr>
        <w:pStyle w:val="TOC3"/>
        <w:tabs>
          <w:tab w:val="right" w:leader="dot" w:pos="8630"/>
        </w:tabs>
        <w:rPr>
          <w:i w:val="0"/>
          <w:iCs w:val="0"/>
          <w:noProof/>
          <w:kern w:val="2"/>
          <w:sz w:val="24"/>
          <w:szCs w:val="24"/>
          <w14:ligatures w14:val="standardContextual"/>
        </w:rPr>
      </w:pPr>
      <w:hyperlink w:anchor="_Toc198114202" w:history="1">
        <w:r w:rsidRPr="00B47F5C">
          <w:rPr>
            <w:rStyle w:val="Hyperlink"/>
            <w:noProof/>
          </w:rPr>
          <w:t>Unicycle Policy Discussion (Ron W.):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_Toc198114202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A977594" w14:textId="0F61F6DF" w:rsidR="00787C47" w:rsidRDefault="00787C47">
      <w:pPr>
        <w:pStyle w:val="TOC3"/>
        <w:tabs>
          <w:tab w:val="right" w:leader="dot" w:pos="8630"/>
        </w:tabs>
        <w:rPr>
          <w:i w:val="0"/>
          <w:iCs w:val="0"/>
          <w:noProof/>
          <w:kern w:val="2"/>
          <w:sz w:val="24"/>
          <w:szCs w:val="24"/>
          <w14:ligatures w14:val="standardContextual"/>
        </w:rPr>
      </w:pPr>
      <w:hyperlink w:anchor="_Toc198114203" w:history="1">
        <w:r w:rsidRPr="00B47F5C">
          <w:rPr>
            <w:rStyle w:val="Hyperlink"/>
            <w:noProof/>
          </w:rPr>
          <w:t>WHD Master Plan: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_Toc198114203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F866011" w14:textId="0C91269E" w:rsidR="00787C47" w:rsidRDefault="00787C47">
      <w:pPr>
        <w:pStyle w:val="TOC3"/>
        <w:tabs>
          <w:tab w:val="right" w:leader="dot" w:pos="8630"/>
        </w:tabs>
        <w:rPr>
          <w:i w:val="0"/>
          <w:iCs w:val="0"/>
          <w:noProof/>
          <w:kern w:val="2"/>
          <w:sz w:val="24"/>
          <w:szCs w:val="24"/>
          <w14:ligatures w14:val="standardContextual"/>
        </w:rPr>
      </w:pPr>
      <w:hyperlink w:anchor="_Toc198114204" w:history="1">
        <w:r w:rsidRPr="00B47F5C">
          <w:rPr>
            <w:rStyle w:val="Hyperlink"/>
            <w:noProof/>
          </w:rPr>
          <w:t>Best Dam Ride Planning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_Toc198114204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12059F3" w14:textId="14337AAF" w:rsidR="00787C47" w:rsidRDefault="00787C47">
      <w:pPr>
        <w:pStyle w:val="TOC2"/>
        <w:tabs>
          <w:tab w:val="right" w:leader="dot" w:pos="8630"/>
        </w:tabs>
        <w:rPr>
          <w:smallCaps w:val="0"/>
          <w:noProof/>
          <w:kern w:val="2"/>
          <w:sz w:val="24"/>
          <w:szCs w:val="24"/>
          <w14:ligatures w14:val="standardContextual"/>
        </w:rPr>
      </w:pPr>
      <w:hyperlink w:anchor="_Toc198114205" w:history="1">
        <w:r w:rsidRPr="00B47F5C">
          <w:rPr>
            <w:rStyle w:val="Hyperlink"/>
            <w:noProof/>
          </w:rPr>
          <w:t>Adjournment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_Toc198114205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12776CD" w14:textId="1A54B9A7" w:rsidR="00787C47" w:rsidRDefault="00787C47">
      <w:pPr>
        <w:pStyle w:val="TOC2"/>
        <w:tabs>
          <w:tab w:val="right" w:leader="dot" w:pos="8630"/>
        </w:tabs>
        <w:rPr>
          <w:smallCaps w:val="0"/>
          <w:noProof/>
          <w:kern w:val="2"/>
          <w:sz w:val="24"/>
          <w:szCs w:val="24"/>
          <w14:ligatures w14:val="standardContextual"/>
        </w:rPr>
      </w:pPr>
      <w:hyperlink w:anchor="_Toc198114206" w:history="1">
        <w:r w:rsidRPr="00B47F5C">
          <w:rPr>
            <w:rStyle w:val="Hyperlink"/>
            <w:noProof/>
          </w:rPr>
          <w:t>Appendix: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_Toc198114206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20560CE" w14:textId="1EC319B4" w:rsidR="00787C47" w:rsidRDefault="00787C47">
      <w:pPr>
        <w:pStyle w:val="TOC3"/>
        <w:tabs>
          <w:tab w:val="right" w:leader="dot" w:pos="8630"/>
        </w:tabs>
        <w:rPr>
          <w:i w:val="0"/>
          <w:iCs w:val="0"/>
          <w:noProof/>
          <w:kern w:val="2"/>
          <w:sz w:val="24"/>
          <w:szCs w:val="24"/>
          <w14:ligatures w14:val="standardContextual"/>
        </w:rPr>
      </w:pPr>
      <w:hyperlink w:anchor="_Toc198114207" w:history="1">
        <w:r w:rsidRPr="00B47F5C">
          <w:rPr>
            <w:rStyle w:val="Hyperlink"/>
            <w:noProof/>
          </w:rPr>
          <w:t>Treasurer’s RepORT</w:t>
        </w:r>
        <w:r w:rsidRPr="00B47F5C">
          <w:rPr>
            <w:rStyle w:val="Hyperlink"/>
            <w:noProof/>
          </w:rPr>
          <w:drawing>
            <wp:inline distT="0" distB="0" distL="0" distR="0" wp14:anchorId="47422A31" wp14:editId="505982ED">
              <wp:extent cx="5486400" cy="3086100"/>
              <wp:effectExtent l="0" t="0" r="0" b="0"/>
              <wp:docPr id="341710393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1483030" name=""/>
                      <pic:cNvPicPr/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86400" cy="3086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_Toc198114207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35F7982" w14:textId="28C053FA" w:rsidR="00787C47" w:rsidRDefault="00787C47">
      <w:pPr>
        <w:pStyle w:val="TOC3"/>
        <w:tabs>
          <w:tab w:val="right" w:leader="dot" w:pos="8630"/>
        </w:tabs>
        <w:rPr>
          <w:i w:val="0"/>
          <w:iCs w:val="0"/>
          <w:noProof/>
          <w:kern w:val="2"/>
          <w:sz w:val="24"/>
          <w:szCs w:val="24"/>
          <w14:ligatures w14:val="standardContextual"/>
        </w:rPr>
      </w:pPr>
      <w:hyperlink w:anchor="_Toc198114208" w:history="1">
        <w:r w:rsidRPr="00B47F5C">
          <w:rPr>
            <w:rStyle w:val="Hyperlink"/>
            <w:noProof/>
          </w:rPr>
          <w:t>Ride Area Rep DIRECTORY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_Toc198114208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D147E3B" w14:textId="20C52C53" w:rsidR="00544604" w:rsidRPr="008C0674" w:rsidRDefault="00622CF9" w:rsidP="006D619E">
      <w:pPr>
        <w:pStyle w:val="Heading1"/>
        <w:rPr>
          <w:rFonts w:ascii="Open Sans" w:hAnsi="Open Sans" w:cs="Open Sans"/>
          <w:bCs w:val="0"/>
          <w:sz w:val="20"/>
          <w:szCs w:val="20"/>
        </w:rPr>
      </w:pPr>
      <w:r w:rsidRPr="009004DC">
        <w:rPr>
          <w:rFonts w:ascii="Open Sans" w:hAnsi="Open Sans" w:cs="Open Sans"/>
          <w:bCs w:val="0"/>
          <w:sz w:val="20"/>
          <w:szCs w:val="20"/>
        </w:rPr>
        <w:fldChar w:fldCharType="end"/>
      </w:r>
      <w:bookmarkStart w:id="1" w:name="_Toc198114170"/>
      <w:r w:rsidR="00544604" w:rsidRPr="006D619E">
        <w:t>Meeting Proceedings:</w:t>
      </w:r>
      <w:bookmarkEnd w:id="0"/>
      <w:bookmarkEnd w:id="1"/>
    </w:p>
    <w:p w14:paraId="3A14AF9B" w14:textId="77777777" w:rsidR="008C0674" w:rsidRDefault="008C0674" w:rsidP="008C0674">
      <w:pPr>
        <w:pStyle w:val="Heading2"/>
      </w:pPr>
      <w:bookmarkStart w:id="2" w:name="_Toc198114171"/>
      <w:r>
        <w:t>Call to Order &amp; Introductions</w:t>
      </w:r>
      <w:bookmarkEnd w:id="2"/>
    </w:p>
    <w:p w14:paraId="4037A9C4" w14:textId="5F8881CD" w:rsidR="008C0674" w:rsidRDefault="008C0674" w:rsidP="008C0674">
      <w:r>
        <w:rPr>
          <w:rStyle w:val="s1"/>
          <w:b/>
          <w:bCs/>
        </w:rPr>
        <w:t>CALLED TO ORDER:</w:t>
      </w:r>
      <w:r>
        <w:t xml:space="preserve"> 6:31 PM by Interim President Mike Carvalho</w:t>
      </w:r>
    </w:p>
    <w:p w14:paraId="41F5EC27" w14:textId="7A7CE144" w:rsidR="008C0674" w:rsidRPr="008C0674" w:rsidRDefault="008C0674" w:rsidP="008C0674">
      <w:pPr>
        <w:sectPr w:rsidR="008C0674" w:rsidRPr="008C0674" w:rsidSect="00E8726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  <w:r w:rsidRPr="008C0674">
        <w:rPr>
          <w:b/>
          <w:bCs/>
        </w:rPr>
        <w:t>ATTENDANCE:</w:t>
      </w:r>
      <w:r w:rsidRPr="008C0674">
        <w:t xml:space="preserve"> ~32 members; multiple first-time attendees.</w:t>
      </w:r>
    </w:p>
    <w:tbl>
      <w:tblPr>
        <w:tblW w:w="1980" w:type="dxa"/>
        <w:tblLook w:val="04A0" w:firstRow="1" w:lastRow="0" w:firstColumn="1" w:lastColumn="0" w:noHBand="0" w:noVBand="1"/>
      </w:tblPr>
      <w:tblGrid>
        <w:gridCol w:w="1980"/>
      </w:tblGrid>
      <w:tr w:rsidR="008C0674" w:rsidRPr="008C0674" w14:paraId="4DB64325" w14:textId="77777777" w:rsidTr="008C0674">
        <w:trPr>
          <w:trHeight w:val="3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5987" w14:textId="77777777" w:rsidR="008C0674" w:rsidRPr="008C0674" w:rsidRDefault="008C0674" w:rsidP="008C0674">
            <w:pPr>
              <w:pStyle w:val="NoSpacing"/>
            </w:pPr>
            <w:r w:rsidRPr="008C0674">
              <w:t>Curt Larson</w:t>
            </w:r>
          </w:p>
        </w:tc>
      </w:tr>
      <w:tr w:rsidR="008C0674" w:rsidRPr="008C0674" w14:paraId="3BA3AFD9" w14:textId="77777777" w:rsidTr="008C0674">
        <w:trPr>
          <w:trHeight w:val="3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B7A2" w14:textId="77777777" w:rsidR="008C0674" w:rsidRPr="008C0674" w:rsidRDefault="008C0674" w:rsidP="008C0674">
            <w:pPr>
              <w:pStyle w:val="NoSpacing"/>
            </w:pPr>
            <w:r w:rsidRPr="008C0674">
              <w:t>Stephen Ives</w:t>
            </w:r>
          </w:p>
        </w:tc>
      </w:tr>
      <w:tr w:rsidR="008C0674" w:rsidRPr="008C0674" w14:paraId="7147BC6F" w14:textId="77777777" w:rsidTr="008C0674">
        <w:trPr>
          <w:trHeight w:val="3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E430" w14:textId="77777777" w:rsidR="008C0674" w:rsidRPr="008C0674" w:rsidRDefault="008C0674" w:rsidP="008C0674">
            <w:pPr>
              <w:pStyle w:val="NoSpacing"/>
            </w:pPr>
            <w:r w:rsidRPr="008C0674">
              <w:t xml:space="preserve">Barry </w:t>
            </w:r>
            <w:proofErr w:type="spellStart"/>
            <w:r w:rsidRPr="008C0674">
              <w:t>Kosherick</w:t>
            </w:r>
            <w:proofErr w:type="spellEnd"/>
          </w:p>
        </w:tc>
      </w:tr>
      <w:tr w:rsidR="008C0674" w:rsidRPr="008C0674" w14:paraId="022CEF8A" w14:textId="77777777" w:rsidTr="008C0674">
        <w:trPr>
          <w:trHeight w:val="3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D499" w14:textId="77777777" w:rsidR="008C0674" w:rsidRPr="008C0674" w:rsidRDefault="008C0674" w:rsidP="008C0674">
            <w:pPr>
              <w:pStyle w:val="NoSpacing"/>
            </w:pPr>
            <w:r w:rsidRPr="008C0674">
              <w:t>Brian McNeil</w:t>
            </w:r>
          </w:p>
        </w:tc>
      </w:tr>
      <w:tr w:rsidR="008C0674" w:rsidRPr="008C0674" w14:paraId="1F565FFA" w14:textId="77777777" w:rsidTr="008C0674">
        <w:trPr>
          <w:trHeight w:val="3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4193" w14:textId="77777777" w:rsidR="008C0674" w:rsidRPr="008C0674" w:rsidRDefault="008C0674" w:rsidP="008C0674">
            <w:pPr>
              <w:pStyle w:val="NoSpacing"/>
            </w:pPr>
            <w:r w:rsidRPr="008C0674">
              <w:t>Linda Jannery</w:t>
            </w:r>
          </w:p>
        </w:tc>
      </w:tr>
      <w:tr w:rsidR="008C0674" w:rsidRPr="008C0674" w14:paraId="2E86CE06" w14:textId="77777777" w:rsidTr="008C0674">
        <w:trPr>
          <w:trHeight w:val="3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AD72" w14:textId="77777777" w:rsidR="008C0674" w:rsidRPr="008C0674" w:rsidRDefault="008C0674" w:rsidP="008C0674">
            <w:pPr>
              <w:pStyle w:val="NoSpacing"/>
            </w:pPr>
            <w:r w:rsidRPr="008C0674">
              <w:t>Karen Hagerty</w:t>
            </w:r>
          </w:p>
        </w:tc>
      </w:tr>
      <w:tr w:rsidR="008C0674" w:rsidRPr="008C0674" w14:paraId="382C9E7E" w14:textId="77777777" w:rsidTr="008C0674">
        <w:trPr>
          <w:trHeight w:val="3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8D55" w14:textId="77777777" w:rsidR="008C0674" w:rsidRPr="008C0674" w:rsidRDefault="008C0674" w:rsidP="008C0674">
            <w:pPr>
              <w:pStyle w:val="NoSpacing"/>
            </w:pPr>
            <w:r w:rsidRPr="008C0674">
              <w:t>Todd Genovese</w:t>
            </w:r>
          </w:p>
        </w:tc>
      </w:tr>
      <w:tr w:rsidR="008C0674" w:rsidRPr="008C0674" w14:paraId="15F0BA2E" w14:textId="77777777" w:rsidTr="008C0674">
        <w:trPr>
          <w:trHeight w:val="3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0C7C" w14:textId="77777777" w:rsidR="008C0674" w:rsidRPr="008C0674" w:rsidRDefault="008C0674" w:rsidP="008C0674">
            <w:pPr>
              <w:pStyle w:val="NoSpacing"/>
            </w:pPr>
            <w:r w:rsidRPr="008C0674">
              <w:t>Thomas Hudgins</w:t>
            </w:r>
          </w:p>
        </w:tc>
      </w:tr>
      <w:tr w:rsidR="008C0674" w:rsidRPr="008C0674" w14:paraId="14B4327D" w14:textId="77777777" w:rsidTr="008C0674">
        <w:trPr>
          <w:trHeight w:val="3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34FA" w14:textId="77777777" w:rsidR="008C0674" w:rsidRPr="008C0674" w:rsidRDefault="008C0674" w:rsidP="008C0674">
            <w:pPr>
              <w:pStyle w:val="NoSpacing"/>
            </w:pPr>
            <w:r w:rsidRPr="008C0674">
              <w:t xml:space="preserve">Joshua </w:t>
            </w:r>
            <w:proofErr w:type="spellStart"/>
            <w:r w:rsidRPr="008C0674">
              <w:t>Handverger</w:t>
            </w:r>
            <w:proofErr w:type="spellEnd"/>
          </w:p>
        </w:tc>
      </w:tr>
      <w:tr w:rsidR="008C0674" w:rsidRPr="008C0674" w14:paraId="3B4FABBD" w14:textId="77777777" w:rsidTr="008C0674">
        <w:trPr>
          <w:trHeight w:val="3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ACD1" w14:textId="77777777" w:rsidR="008C0674" w:rsidRPr="008C0674" w:rsidRDefault="008C0674" w:rsidP="008C0674">
            <w:pPr>
              <w:pStyle w:val="NoSpacing"/>
            </w:pPr>
            <w:r w:rsidRPr="008C0674">
              <w:t>L Zimmer</w:t>
            </w:r>
          </w:p>
        </w:tc>
      </w:tr>
      <w:tr w:rsidR="008C0674" w:rsidRPr="008C0674" w14:paraId="0A0AE5F9" w14:textId="77777777" w:rsidTr="008C0674">
        <w:trPr>
          <w:trHeight w:val="3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3504" w14:textId="77777777" w:rsidR="008C0674" w:rsidRPr="008C0674" w:rsidRDefault="008C0674" w:rsidP="008C0674">
            <w:pPr>
              <w:pStyle w:val="NoSpacing"/>
            </w:pPr>
            <w:r w:rsidRPr="008C0674">
              <w:t>Michael Tonry</w:t>
            </w:r>
          </w:p>
        </w:tc>
      </w:tr>
      <w:tr w:rsidR="008C0674" w:rsidRPr="008C0674" w14:paraId="32A8B845" w14:textId="77777777" w:rsidTr="008C0674">
        <w:trPr>
          <w:trHeight w:val="3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3D2C" w14:textId="77777777" w:rsidR="008C0674" w:rsidRPr="008C0674" w:rsidRDefault="008C0674" w:rsidP="008C0674">
            <w:pPr>
              <w:pStyle w:val="NoSpacing"/>
            </w:pPr>
            <w:r w:rsidRPr="008C0674">
              <w:t>Arlyn Larson</w:t>
            </w:r>
          </w:p>
        </w:tc>
      </w:tr>
      <w:tr w:rsidR="008C0674" w:rsidRPr="008C0674" w14:paraId="03097294" w14:textId="77777777" w:rsidTr="008C0674">
        <w:trPr>
          <w:trHeight w:val="3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0F81" w14:textId="77777777" w:rsidR="008C0674" w:rsidRPr="008C0674" w:rsidRDefault="008C0674" w:rsidP="008C0674">
            <w:pPr>
              <w:pStyle w:val="NoSpacing"/>
            </w:pPr>
            <w:r w:rsidRPr="008C0674">
              <w:t>Marc Salois</w:t>
            </w:r>
          </w:p>
        </w:tc>
      </w:tr>
      <w:tr w:rsidR="008C0674" w:rsidRPr="008C0674" w14:paraId="0B1039FB" w14:textId="77777777" w:rsidTr="008C0674">
        <w:trPr>
          <w:trHeight w:val="3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3969" w14:textId="77777777" w:rsidR="008C0674" w:rsidRPr="008C0674" w:rsidRDefault="008C0674" w:rsidP="008C0674">
            <w:pPr>
              <w:pStyle w:val="NoSpacing"/>
            </w:pPr>
            <w:r w:rsidRPr="008C0674">
              <w:t>Bill Rossi</w:t>
            </w:r>
          </w:p>
        </w:tc>
      </w:tr>
      <w:tr w:rsidR="008C0674" w:rsidRPr="008C0674" w14:paraId="26020BDA" w14:textId="77777777" w:rsidTr="008C0674">
        <w:trPr>
          <w:trHeight w:val="3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0B95" w14:textId="77777777" w:rsidR="008C0674" w:rsidRPr="008C0674" w:rsidRDefault="008C0674" w:rsidP="008C0674">
            <w:pPr>
              <w:pStyle w:val="NoSpacing"/>
            </w:pPr>
            <w:r w:rsidRPr="008C0674">
              <w:t>Susan Poe</w:t>
            </w:r>
          </w:p>
        </w:tc>
      </w:tr>
      <w:tr w:rsidR="008C0674" w:rsidRPr="008C0674" w14:paraId="48321FEB" w14:textId="77777777" w:rsidTr="008C0674">
        <w:trPr>
          <w:trHeight w:val="3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70EE" w14:textId="77777777" w:rsidR="008C0674" w:rsidRPr="008C0674" w:rsidRDefault="008C0674" w:rsidP="008C0674">
            <w:pPr>
              <w:pStyle w:val="NoSpacing"/>
            </w:pPr>
            <w:r w:rsidRPr="008C0674">
              <w:t>JOHN RITZ</w:t>
            </w:r>
          </w:p>
        </w:tc>
      </w:tr>
      <w:tr w:rsidR="008C0674" w:rsidRPr="008C0674" w14:paraId="717EF411" w14:textId="77777777" w:rsidTr="008C0674">
        <w:trPr>
          <w:trHeight w:val="3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62D2" w14:textId="77777777" w:rsidR="008C0674" w:rsidRPr="008C0674" w:rsidRDefault="008C0674" w:rsidP="008C0674">
            <w:pPr>
              <w:pStyle w:val="NoSpacing"/>
            </w:pPr>
            <w:r w:rsidRPr="008C0674">
              <w:t>ROBERT DENTE</w:t>
            </w:r>
          </w:p>
        </w:tc>
      </w:tr>
      <w:tr w:rsidR="008C0674" w:rsidRPr="008C0674" w14:paraId="21972832" w14:textId="77777777" w:rsidTr="008C0674">
        <w:trPr>
          <w:trHeight w:val="3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31F4" w14:textId="77777777" w:rsidR="008C0674" w:rsidRPr="008C0674" w:rsidRDefault="008C0674" w:rsidP="008C0674">
            <w:pPr>
              <w:pStyle w:val="NoSpacing"/>
            </w:pPr>
            <w:r w:rsidRPr="008C0674">
              <w:t>Bob Garber</w:t>
            </w:r>
          </w:p>
        </w:tc>
      </w:tr>
      <w:tr w:rsidR="008C0674" w:rsidRPr="008C0674" w14:paraId="452D89C1" w14:textId="77777777" w:rsidTr="008C0674">
        <w:trPr>
          <w:trHeight w:val="3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D5BD" w14:textId="77777777" w:rsidR="008C0674" w:rsidRPr="008C0674" w:rsidRDefault="008C0674" w:rsidP="008C0674">
            <w:pPr>
              <w:pStyle w:val="NoSpacing"/>
            </w:pPr>
            <w:r w:rsidRPr="008C0674">
              <w:t>Bruce Rioux</w:t>
            </w:r>
          </w:p>
        </w:tc>
      </w:tr>
      <w:tr w:rsidR="008C0674" w:rsidRPr="008C0674" w14:paraId="50CF77D7" w14:textId="77777777" w:rsidTr="008C0674">
        <w:trPr>
          <w:trHeight w:val="3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7FA2" w14:textId="77777777" w:rsidR="008C0674" w:rsidRPr="008C0674" w:rsidRDefault="008C0674" w:rsidP="008C0674">
            <w:pPr>
              <w:pStyle w:val="NoSpacing"/>
            </w:pPr>
            <w:r w:rsidRPr="008C0674">
              <w:lastRenderedPageBreak/>
              <w:t>Brad Hoben</w:t>
            </w:r>
          </w:p>
        </w:tc>
      </w:tr>
      <w:tr w:rsidR="008C0674" w:rsidRPr="008C0674" w14:paraId="130C239F" w14:textId="77777777" w:rsidTr="008C0674">
        <w:trPr>
          <w:trHeight w:val="3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5509" w14:textId="77777777" w:rsidR="008C0674" w:rsidRPr="008C0674" w:rsidRDefault="008C0674" w:rsidP="008C0674">
            <w:pPr>
              <w:pStyle w:val="NoSpacing"/>
            </w:pPr>
            <w:r w:rsidRPr="008C0674">
              <w:t>Mathew Wood</w:t>
            </w:r>
          </w:p>
        </w:tc>
      </w:tr>
      <w:tr w:rsidR="008C0674" w:rsidRPr="008C0674" w14:paraId="6CFCA239" w14:textId="77777777" w:rsidTr="008C0674">
        <w:trPr>
          <w:trHeight w:val="3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4D13" w14:textId="77777777" w:rsidR="008C0674" w:rsidRPr="008C0674" w:rsidRDefault="008C0674" w:rsidP="008C0674">
            <w:pPr>
              <w:pStyle w:val="NoSpacing"/>
            </w:pPr>
            <w:r w:rsidRPr="008C0674">
              <w:t>Angela Wood</w:t>
            </w:r>
          </w:p>
        </w:tc>
      </w:tr>
      <w:tr w:rsidR="008C0674" w:rsidRPr="008C0674" w14:paraId="16D62304" w14:textId="77777777" w:rsidTr="008C0674">
        <w:trPr>
          <w:trHeight w:val="3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5A1F" w14:textId="77777777" w:rsidR="008C0674" w:rsidRPr="008C0674" w:rsidRDefault="008C0674" w:rsidP="008C0674">
            <w:pPr>
              <w:pStyle w:val="NoSpacing"/>
            </w:pPr>
            <w:r w:rsidRPr="008C0674">
              <w:t>Ryan Wallner</w:t>
            </w:r>
          </w:p>
        </w:tc>
      </w:tr>
      <w:tr w:rsidR="008C0674" w:rsidRPr="008C0674" w14:paraId="0EF188D9" w14:textId="77777777" w:rsidTr="008C0674">
        <w:trPr>
          <w:trHeight w:val="3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1C6F" w14:textId="77777777" w:rsidR="008C0674" w:rsidRPr="008C0674" w:rsidRDefault="008C0674" w:rsidP="008C0674">
            <w:pPr>
              <w:pStyle w:val="NoSpacing"/>
            </w:pPr>
            <w:r w:rsidRPr="008C0674">
              <w:t>Justin Schroth</w:t>
            </w:r>
          </w:p>
        </w:tc>
      </w:tr>
      <w:tr w:rsidR="008C0674" w:rsidRPr="008C0674" w14:paraId="3515B18E" w14:textId="77777777" w:rsidTr="008C0674">
        <w:trPr>
          <w:trHeight w:val="3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9AFC" w14:textId="77777777" w:rsidR="008C0674" w:rsidRPr="008C0674" w:rsidRDefault="008C0674" w:rsidP="008C0674">
            <w:pPr>
              <w:pStyle w:val="NoSpacing"/>
            </w:pPr>
            <w:r w:rsidRPr="008C0674">
              <w:t>Michael Breton</w:t>
            </w:r>
          </w:p>
        </w:tc>
      </w:tr>
      <w:tr w:rsidR="008C0674" w:rsidRPr="008C0674" w14:paraId="45E7D6BF" w14:textId="77777777" w:rsidTr="008C0674">
        <w:trPr>
          <w:trHeight w:val="3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5FAB" w14:textId="77777777" w:rsidR="008C0674" w:rsidRPr="008C0674" w:rsidRDefault="008C0674" w:rsidP="008C0674">
            <w:pPr>
              <w:pStyle w:val="NoSpacing"/>
            </w:pPr>
            <w:r w:rsidRPr="008C0674">
              <w:t>Wayne Clark</w:t>
            </w:r>
          </w:p>
        </w:tc>
      </w:tr>
      <w:tr w:rsidR="008C0674" w:rsidRPr="008C0674" w14:paraId="57FED3C8" w14:textId="77777777" w:rsidTr="008C0674">
        <w:trPr>
          <w:trHeight w:val="3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3CFE" w14:textId="77777777" w:rsidR="008C0674" w:rsidRPr="008C0674" w:rsidRDefault="008C0674" w:rsidP="008C0674">
            <w:pPr>
              <w:pStyle w:val="NoSpacing"/>
            </w:pPr>
            <w:r w:rsidRPr="008C0674">
              <w:t>Kyle Grendell</w:t>
            </w:r>
          </w:p>
        </w:tc>
      </w:tr>
      <w:tr w:rsidR="008C0674" w:rsidRPr="008C0674" w14:paraId="7ED3BF58" w14:textId="77777777" w:rsidTr="008C0674">
        <w:trPr>
          <w:trHeight w:val="3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94FE" w14:textId="77777777" w:rsidR="008C0674" w:rsidRPr="008C0674" w:rsidRDefault="008C0674" w:rsidP="008C0674">
            <w:pPr>
              <w:pStyle w:val="NoSpacing"/>
            </w:pPr>
            <w:r w:rsidRPr="008C0674">
              <w:t>Mike Carvalho</w:t>
            </w:r>
          </w:p>
        </w:tc>
      </w:tr>
      <w:tr w:rsidR="008C0674" w:rsidRPr="008C0674" w14:paraId="3D79CD7F" w14:textId="77777777" w:rsidTr="008C0674">
        <w:trPr>
          <w:trHeight w:val="3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8277" w14:textId="77777777" w:rsidR="008C0674" w:rsidRPr="008C0674" w:rsidRDefault="008C0674" w:rsidP="008C0674">
            <w:pPr>
              <w:pStyle w:val="NoSpacing"/>
            </w:pPr>
            <w:r w:rsidRPr="008C0674">
              <w:t>Jeff Smith</w:t>
            </w:r>
          </w:p>
        </w:tc>
      </w:tr>
      <w:tr w:rsidR="008C0674" w:rsidRPr="008C0674" w14:paraId="54D49E3E" w14:textId="77777777" w:rsidTr="008C0674">
        <w:trPr>
          <w:trHeight w:val="3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58CF" w14:textId="77777777" w:rsidR="008C0674" w:rsidRPr="008C0674" w:rsidRDefault="008C0674" w:rsidP="008C0674">
            <w:pPr>
              <w:pStyle w:val="NoSpacing"/>
            </w:pPr>
            <w:r w:rsidRPr="008C0674">
              <w:t>Russell Stearns</w:t>
            </w:r>
          </w:p>
        </w:tc>
      </w:tr>
      <w:tr w:rsidR="008C0674" w:rsidRPr="008C0674" w14:paraId="31AC3C9B" w14:textId="77777777" w:rsidTr="008C0674">
        <w:trPr>
          <w:trHeight w:val="3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8E55" w14:textId="77777777" w:rsidR="008C0674" w:rsidRPr="008C0674" w:rsidRDefault="008C0674" w:rsidP="008C0674">
            <w:pPr>
              <w:pStyle w:val="NoSpacing"/>
            </w:pPr>
            <w:r w:rsidRPr="008C0674">
              <w:t>Kim Powell</w:t>
            </w:r>
          </w:p>
        </w:tc>
      </w:tr>
      <w:tr w:rsidR="008C0674" w:rsidRPr="008C0674" w14:paraId="3AA21209" w14:textId="77777777" w:rsidTr="008C0674">
        <w:trPr>
          <w:trHeight w:val="3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C52D" w14:textId="77777777" w:rsidR="008C0674" w:rsidRPr="008C0674" w:rsidRDefault="008C0674" w:rsidP="008C0674">
            <w:pPr>
              <w:pStyle w:val="NoSpacing"/>
            </w:pPr>
            <w:r w:rsidRPr="008C0674">
              <w:t>Dan Brown</w:t>
            </w:r>
          </w:p>
        </w:tc>
      </w:tr>
    </w:tbl>
    <w:p w14:paraId="12717AE6" w14:textId="77777777" w:rsidR="008C0674" w:rsidRDefault="008C0674" w:rsidP="008C0674">
      <w:pPr>
        <w:pStyle w:val="p2"/>
        <w:sectPr w:rsidR="008C0674" w:rsidSect="008C0674">
          <w:type w:val="continuous"/>
          <w:pgSz w:w="12240" w:h="15840"/>
          <w:pgMar w:top="1440" w:right="1800" w:bottom="1440" w:left="1800" w:header="720" w:footer="720" w:gutter="0"/>
          <w:cols w:num="2" w:space="720"/>
          <w:titlePg/>
          <w:docGrid w:linePitch="360"/>
        </w:sectPr>
      </w:pPr>
    </w:p>
    <w:p w14:paraId="65BC8BDC" w14:textId="1F0B644B" w:rsidR="008C0674" w:rsidRPr="008C0674" w:rsidRDefault="008C0674" w:rsidP="008C0674">
      <w:pPr>
        <w:rPr>
          <w:b/>
          <w:bCs/>
        </w:rPr>
      </w:pPr>
      <w:r w:rsidRPr="008C0674">
        <w:rPr>
          <w:b/>
          <w:bCs/>
        </w:rPr>
        <w:t>NEW FACES INTRODUCED:</w:t>
      </w:r>
    </w:p>
    <w:p w14:paraId="0D4E75EE" w14:textId="3CDE2F8C" w:rsidR="008C0674" w:rsidRPr="008C0674" w:rsidRDefault="008C0674" w:rsidP="008C0674">
      <w:pPr>
        <w:pStyle w:val="ListParagraph"/>
        <w:numPr>
          <w:ilvl w:val="0"/>
          <w:numId w:val="217"/>
        </w:numPr>
      </w:pPr>
      <w:r w:rsidRPr="008C0674">
        <w:t xml:space="preserve">Rob </w:t>
      </w:r>
      <w:proofErr w:type="spellStart"/>
      <w:r w:rsidRPr="008C0674">
        <w:t>Rodente</w:t>
      </w:r>
      <w:proofErr w:type="spellEnd"/>
      <w:r w:rsidRPr="008C0674">
        <w:t xml:space="preserve"> (Holliston)</w:t>
      </w:r>
    </w:p>
    <w:p w14:paraId="160EDA5E" w14:textId="4289B756" w:rsidR="008C0674" w:rsidRPr="008C0674" w:rsidRDefault="008C0674" w:rsidP="008C0674">
      <w:pPr>
        <w:pStyle w:val="ListParagraph"/>
        <w:numPr>
          <w:ilvl w:val="0"/>
          <w:numId w:val="217"/>
        </w:numPr>
      </w:pPr>
      <w:r w:rsidRPr="008C0674">
        <w:t>Steve Ives (West Upton)</w:t>
      </w:r>
    </w:p>
    <w:p w14:paraId="52DC16BF" w14:textId="5A69794F" w:rsidR="008C0674" w:rsidRPr="008C0674" w:rsidRDefault="008C0674" w:rsidP="008C0674">
      <w:pPr>
        <w:pStyle w:val="ListParagraph"/>
        <w:numPr>
          <w:ilvl w:val="0"/>
          <w:numId w:val="217"/>
        </w:numPr>
      </w:pPr>
      <w:r w:rsidRPr="008C0674">
        <w:t>Brett Hopen (Medway)</w:t>
      </w:r>
    </w:p>
    <w:p w14:paraId="60618BFB" w14:textId="38ACF741" w:rsidR="008C0674" w:rsidRPr="008C0674" w:rsidRDefault="008C0674" w:rsidP="008C0674">
      <w:pPr>
        <w:pStyle w:val="ListParagraph"/>
        <w:numPr>
          <w:ilvl w:val="0"/>
          <w:numId w:val="217"/>
        </w:numPr>
      </w:pPr>
      <w:r w:rsidRPr="008C0674">
        <w:t>Todd (West Hill ride leader via Landry’s)</w:t>
      </w:r>
    </w:p>
    <w:p w14:paraId="1943F9EC" w14:textId="619CB179" w:rsidR="008C0674" w:rsidRPr="008C0674" w:rsidRDefault="008C0674" w:rsidP="008C0674">
      <w:pPr>
        <w:pStyle w:val="ListParagraph"/>
        <w:numPr>
          <w:ilvl w:val="0"/>
          <w:numId w:val="217"/>
        </w:numPr>
      </w:pPr>
      <w:r w:rsidRPr="008C0674">
        <w:t>Jeff Howard (near Vietnam)</w:t>
      </w:r>
    </w:p>
    <w:p w14:paraId="5FD78F20" w14:textId="00B85C0C" w:rsidR="008C0674" w:rsidRPr="008C0674" w:rsidRDefault="008C0674" w:rsidP="008C0674">
      <w:pPr>
        <w:pStyle w:val="ListParagraph"/>
        <w:numPr>
          <w:ilvl w:val="0"/>
          <w:numId w:val="217"/>
        </w:numPr>
      </w:pPr>
      <w:r w:rsidRPr="008C0674">
        <w:t>Mark Salois (Hopkinton)</w:t>
      </w:r>
    </w:p>
    <w:p w14:paraId="6B9AA7E6" w14:textId="671DEFF8" w:rsidR="008C0674" w:rsidRPr="008C0674" w:rsidRDefault="008C0674" w:rsidP="008C0674">
      <w:pPr>
        <w:pStyle w:val="ListParagraph"/>
        <w:numPr>
          <w:ilvl w:val="0"/>
          <w:numId w:val="217"/>
        </w:numPr>
      </w:pPr>
      <w:r w:rsidRPr="008C0674">
        <w:t>Kurt Larson (South Coast NEMBA)</w:t>
      </w:r>
    </w:p>
    <w:p w14:paraId="453852C9" w14:textId="77777777" w:rsidR="008C0674" w:rsidRDefault="008C0674" w:rsidP="008C0674">
      <w:pPr>
        <w:pStyle w:val="Heading2"/>
      </w:pPr>
      <w:bookmarkStart w:id="3" w:name="_Toc198114172"/>
      <w:r>
        <w:t>Approval of Prior Meeting Minutes</w:t>
      </w:r>
      <w:bookmarkEnd w:id="3"/>
    </w:p>
    <w:p w14:paraId="1CCCB7B2" w14:textId="3B6CD2F1" w:rsidR="008C0674" w:rsidRDefault="008C0674" w:rsidP="008C0674">
      <w:pPr>
        <w:pStyle w:val="ListParagraph"/>
        <w:numPr>
          <w:ilvl w:val="0"/>
          <w:numId w:val="219"/>
        </w:numPr>
      </w:pPr>
      <w:r>
        <w:t>Motion: Biagio</w:t>
      </w:r>
    </w:p>
    <w:p w14:paraId="74AFF6DC" w14:textId="73BDF744" w:rsidR="008C0674" w:rsidRDefault="008C0674" w:rsidP="008C0674">
      <w:pPr>
        <w:pStyle w:val="ListParagraph"/>
        <w:numPr>
          <w:ilvl w:val="0"/>
          <w:numId w:val="219"/>
        </w:numPr>
      </w:pPr>
      <w:r>
        <w:t>Seconded: Pat (Drumm?)</w:t>
      </w:r>
    </w:p>
    <w:p w14:paraId="1D9E55E7" w14:textId="6E32A930" w:rsidR="008C0674" w:rsidRDefault="008C0674" w:rsidP="00757113">
      <w:r>
        <w:t>Motion passes unanimously</w:t>
      </w:r>
    </w:p>
    <w:p w14:paraId="13C88E54" w14:textId="77777777" w:rsidR="008C0674" w:rsidRDefault="008C0674" w:rsidP="00757113">
      <w:pPr>
        <w:pStyle w:val="Heading2"/>
      </w:pPr>
      <w:bookmarkStart w:id="4" w:name="_Toc198114173"/>
      <w:r>
        <w:t>Leadership Transition Vote</w:t>
      </w:r>
      <w:bookmarkEnd w:id="4"/>
    </w:p>
    <w:p w14:paraId="59C473DA" w14:textId="77777777" w:rsidR="00EB76F3" w:rsidRDefault="008C0674" w:rsidP="00EB76F3">
      <w:pPr>
        <w:pStyle w:val="Heading3"/>
      </w:pPr>
      <w:bookmarkStart w:id="5" w:name="_Toc198114174"/>
      <w:r w:rsidRPr="00757113">
        <w:t>Recognition</w:t>
      </w:r>
      <w:r w:rsidR="00EB76F3">
        <w:t xml:space="preserve"> of Prior President</w:t>
      </w:r>
      <w:bookmarkEnd w:id="5"/>
    </w:p>
    <w:p w14:paraId="2E4AA88A" w14:textId="77777777" w:rsidR="00EB76F3" w:rsidRDefault="008C0674" w:rsidP="00757113">
      <w:r w:rsidRPr="00757113">
        <w:t>Kevin Sylvia thanked for service as President</w:t>
      </w:r>
      <w:r w:rsidR="00757113">
        <w:t xml:space="preserve">. </w:t>
      </w:r>
    </w:p>
    <w:p w14:paraId="4F4CE263" w14:textId="4A21CFC0" w:rsidR="00EB76F3" w:rsidRDefault="00EB76F3" w:rsidP="00EB76F3">
      <w:pPr>
        <w:pStyle w:val="Heading3"/>
      </w:pPr>
      <w:bookmarkStart w:id="6" w:name="_Toc198114175"/>
      <w:r>
        <w:t>Appointment Ratification</w:t>
      </w:r>
      <w:bookmarkEnd w:id="6"/>
    </w:p>
    <w:p w14:paraId="435CF8B7" w14:textId="2154DA71" w:rsidR="008C0674" w:rsidRPr="00757113" w:rsidRDefault="00757113" w:rsidP="00757113">
      <w:r>
        <w:t>A m</w:t>
      </w:r>
      <w:r w:rsidR="008C0674" w:rsidRPr="00757113">
        <w:t xml:space="preserve">otion to </w:t>
      </w:r>
      <w:r>
        <w:t>r</w:t>
      </w:r>
      <w:r w:rsidR="008C0674" w:rsidRPr="00757113">
        <w:t xml:space="preserve">atify </w:t>
      </w:r>
      <w:r>
        <w:t>a</w:t>
      </w:r>
      <w:r w:rsidR="008C0674" w:rsidRPr="00757113">
        <w:t>ppointments</w:t>
      </w:r>
      <w:r>
        <w:t xml:space="preserve"> by the </w:t>
      </w:r>
      <w:r w:rsidR="00086C9A">
        <w:t>leadership team was discussed. Appointments included:</w:t>
      </w:r>
    </w:p>
    <w:p w14:paraId="60BE67E9" w14:textId="54913CCA" w:rsidR="008C0674" w:rsidRPr="00757113" w:rsidRDefault="008C0674" w:rsidP="00757113">
      <w:pPr>
        <w:pStyle w:val="ListParagraph"/>
        <w:numPr>
          <w:ilvl w:val="0"/>
          <w:numId w:val="221"/>
        </w:numPr>
      </w:pPr>
      <w:r w:rsidRPr="00757113">
        <w:t>Mike Carvalho as President</w:t>
      </w:r>
    </w:p>
    <w:p w14:paraId="03A530E9" w14:textId="62D5E932" w:rsidR="008C0674" w:rsidRPr="00757113" w:rsidRDefault="008C0674" w:rsidP="00757113">
      <w:pPr>
        <w:pStyle w:val="ListParagraph"/>
        <w:numPr>
          <w:ilvl w:val="0"/>
          <w:numId w:val="221"/>
        </w:numPr>
      </w:pPr>
      <w:r w:rsidRPr="00757113">
        <w:t>Kim Powell as Vice President</w:t>
      </w:r>
    </w:p>
    <w:p w14:paraId="275DFCE0" w14:textId="35096896" w:rsidR="008C0674" w:rsidRPr="00757113" w:rsidRDefault="008C0674" w:rsidP="00086C9A">
      <w:r w:rsidRPr="00757113">
        <w:lastRenderedPageBreak/>
        <w:t>Motion by: Brian Belfer</w:t>
      </w:r>
      <w:r w:rsidR="00086C9A">
        <w:t xml:space="preserve">, </w:t>
      </w:r>
      <w:r w:rsidRPr="00757113">
        <w:t>Seconded by: Multiple members</w:t>
      </w:r>
      <w:r w:rsidR="00086C9A">
        <w:t>. Motion passed with u</w:t>
      </w:r>
      <w:r w:rsidRPr="00757113">
        <w:t>nanimous approval</w:t>
      </w:r>
      <w:r w:rsidR="00086C9A">
        <w:t>.</w:t>
      </w:r>
    </w:p>
    <w:p w14:paraId="5BBAF2F1" w14:textId="0B469046" w:rsidR="008C0674" w:rsidRPr="00757113" w:rsidRDefault="008C0674" w:rsidP="00EB76F3">
      <w:pPr>
        <w:pStyle w:val="Heading3"/>
      </w:pPr>
      <w:bookmarkStart w:id="7" w:name="_Toc198114176"/>
      <w:r w:rsidRPr="00757113">
        <w:t>At-Large Vacancy:</w:t>
      </w:r>
      <w:bookmarkEnd w:id="7"/>
    </w:p>
    <w:p w14:paraId="2E06F206" w14:textId="2D19864D" w:rsidR="008C0674" w:rsidRPr="00757113" w:rsidRDefault="008C0674" w:rsidP="00086C9A">
      <w:pPr>
        <w:pStyle w:val="ListParagraph"/>
        <w:numPr>
          <w:ilvl w:val="1"/>
          <w:numId w:val="221"/>
        </w:numPr>
      </w:pPr>
      <w:r w:rsidRPr="00757113">
        <w:t>Discussion deferred to Summer Meeting</w:t>
      </w:r>
    </w:p>
    <w:p w14:paraId="4C4E2C1E" w14:textId="1E631ACD" w:rsidR="008C0674" w:rsidRDefault="008C0674" w:rsidP="008C0674">
      <w:pPr>
        <w:pStyle w:val="ListParagraph"/>
        <w:numPr>
          <w:ilvl w:val="1"/>
          <w:numId w:val="221"/>
        </w:numPr>
        <w:rPr>
          <w:rStyle w:val="s2"/>
        </w:rPr>
      </w:pPr>
      <w:r w:rsidRPr="00757113">
        <w:t>Chapter will formally solicit interest before vote</w:t>
      </w:r>
    </w:p>
    <w:p w14:paraId="17179706" w14:textId="77777777" w:rsidR="00086C9A" w:rsidRDefault="008C0674" w:rsidP="00086C9A">
      <w:pPr>
        <w:pStyle w:val="Heading2"/>
      </w:pPr>
      <w:bookmarkStart w:id="8" w:name="_Toc198114177"/>
      <w:r>
        <w:t>Treasurer’s Report</w:t>
      </w:r>
      <w:bookmarkEnd w:id="8"/>
      <w:r>
        <w:t xml:space="preserve"> </w:t>
      </w:r>
    </w:p>
    <w:p w14:paraId="65E613E3" w14:textId="77777777" w:rsidR="008C0674" w:rsidRDefault="008C0674" w:rsidP="00086C9A">
      <w:pPr>
        <w:pStyle w:val="Heading3"/>
      </w:pPr>
      <w:bookmarkStart w:id="9" w:name="_Toc198114178"/>
      <w:r>
        <w:t>Chapter Financial Overview:</w:t>
      </w:r>
      <w:bookmarkEnd w:id="9"/>
    </w:p>
    <w:p w14:paraId="4695CD3F" w14:textId="4429FCDA" w:rsidR="008C0674" w:rsidRPr="00086C9A" w:rsidRDefault="008C0674" w:rsidP="00EB76F3">
      <w:pPr>
        <w:pStyle w:val="ListParagraph"/>
        <w:numPr>
          <w:ilvl w:val="0"/>
          <w:numId w:val="224"/>
        </w:numPr>
      </w:pPr>
      <w:r w:rsidRPr="00086C9A">
        <w:t>Current Balance: $31,000</w:t>
      </w:r>
    </w:p>
    <w:p w14:paraId="7BEFC54C" w14:textId="19913B94" w:rsidR="008C0674" w:rsidRPr="00086C9A" w:rsidRDefault="008C0674" w:rsidP="00EB76F3">
      <w:pPr>
        <w:pStyle w:val="ListParagraph"/>
        <w:numPr>
          <w:ilvl w:val="0"/>
          <w:numId w:val="224"/>
        </w:numPr>
      </w:pPr>
      <w:r w:rsidRPr="00086C9A">
        <w:t>2025 Start Balance: $25,000</w:t>
      </w:r>
    </w:p>
    <w:p w14:paraId="3870E587" w14:textId="3FBBA148" w:rsidR="008C0674" w:rsidRPr="00086C9A" w:rsidRDefault="008C0674" w:rsidP="00EB76F3">
      <w:pPr>
        <w:pStyle w:val="ListParagraph"/>
        <w:numPr>
          <w:ilvl w:val="0"/>
          <w:numId w:val="224"/>
        </w:numPr>
      </w:pPr>
      <w:r w:rsidRPr="00086C9A">
        <w:t xml:space="preserve">Income Sources: Membership, </w:t>
      </w:r>
      <w:proofErr w:type="spellStart"/>
      <w:r w:rsidRPr="00086C9A">
        <w:t>Trailforks</w:t>
      </w:r>
      <w:proofErr w:type="spellEnd"/>
      <w:r w:rsidRPr="00086C9A">
        <w:t>, Direct Donations</w:t>
      </w:r>
    </w:p>
    <w:p w14:paraId="5E223BB1" w14:textId="0F58D3B3" w:rsidR="008C0674" w:rsidRPr="00086C9A" w:rsidRDefault="008C0674" w:rsidP="00EB76F3">
      <w:pPr>
        <w:pStyle w:val="ListParagraph"/>
        <w:numPr>
          <w:ilvl w:val="0"/>
          <w:numId w:val="224"/>
        </w:numPr>
      </w:pPr>
      <w:r w:rsidRPr="00086C9A">
        <w:t xml:space="preserve">Notable Donation: $750 via </w:t>
      </w:r>
      <w:proofErr w:type="spellStart"/>
      <w:r w:rsidRPr="00086C9A">
        <w:t>Trailforks</w:t>
      </w:r>
      <w:proofErr w:type="spellEnd"/>
    </w:p>
    <w:p w14:paraId="048B0431" w14:textId="77777777" w:rsidR="008C0674" w:rsidRPr="00086C9A" w:rsidRDefault="008C0674" w:rsidP="00EB76F3">
      <w:pPr>
        <w:pStyle w:val="Heading3"/>
      </w:pPr>
      <w:bookmarkStart w:id="10" w:name="_Toc198114179"/>
      <w:r w:rsidRPr="00086C9A">
        <w:t>Spending Overview:</w:t>
      </w:r>
      <w:bookmarkEnd w:id="10"/>
    </w:p>
    <w:p w14:paraId="642C8D70" w14:textId="55B3A2B3" w:rsidR="008C0674" w:rsidRPr="00086C9A" w:rsidRDefault="008C0674" w:rsidP="00EB76F3">
      <w:pPr>
        <w:pStyle w:val="ListParagraph"/>
        <w:numPr>
          <w:ilvl w:val="0"/>
          <w:numId w:val="224"/>
        </w:numPr>
      </w:pPr>
      <w:r w:rsidRPr="00086C9A">
        <w:t>~25% of annual budget spent</w:t>
      </w:r>
    </w:p>
    <w:p w14:paraId="1C3AE006" w14:textId="273BB7AE" w:rsidR="008C0674" w:rsidRPr="00086C9A" w:rsidRDefault="008C0674" w:rsidP="00EB76F3">
      <w:pPr>
        <w:pStyle w:val="ListParagraph"/>
        <w:numPr>
          <w:ilvl w:val="0"/>
          <w:numId w:val="224"/>
        </w:numPr>
      </w:pPr>
      <w:r w:rsidRPr="00086C9A">
        <w:t>Key Investments: First Aid, Chainsaw Training, Equipment</w:t>
      </w:r>
    </w:p>
    <w:p w14:paraId="19B113F5" w14:textId="6AE5FE51" w:rsidR="008C0674" w:rsidRPr="00086C9A" w:rsidRDefault="008C0674" w:rsidP="00EB76F3">
      <w:pPr>
        <w:pStyle w:val="ListParagraph"/>
        <w:numPr>
          <w:ilvl w:val="0"/>
          <w:numId w:val="224"/>
        </w:numPr>
      </w:pPr>
      <w:r w:rsidRPr="00086C9A">
        <w:t>BICP Certification: Kevin Keenan</w:t>
      </w:r>
    </w:p>
    <w:p w14:paraId="68FCC967" w14:textId="0D4B2459" w:rsidR="008C0674" w:rsidRPr="00086C9A" w:rsidRDefault="00EB76F3" w:rsidP="00827E82">
      <w:pPr>
        <w:pStyle w:val="ListParagraph"/>
        <w:numPr>
          <w:ilvl w:val="0"/>
          <w:numId w:val="224"/>
        </w:numPr>
      </w:pPr>
      <w:r>
        <w:t xml:space="preserve">First Aid </w:t>
      </w:r>
      <w:r w:rsidR="008C0674" w:rsidRPr="00086C9A">
        <w:t>Kit Initiative: Kristen Brandt</w:t>
      </w:r>
    </w:p>
    <w:p w14:paraId="44C7530D" w14:textId="77777777" w:rsidR="008C0674" w:rsidRPr="00EB76F3" w:rsidRDefault="008C0674" w:rsidP="00EB76F3">
      <w:pPr>
        <w:rPr>
          <w:b/>
          <w:bCs/>
          <w:i/>
          <w:iCs/>
        </w:rPr>
      </w:pPr>
      <w:r w:rsidRPr="00EB76F3">
        <w:rPr>
          <w:b/>
          <w:bCs/>
          <w:i/>
          <w:iCs/>
        </w:rPr>
        <w:t>Reminder: Submit donation nominations by Fall Meeting per policy</w:t>
      </w:r>
    </w:p>
    <w:p w14:paraId="2DCA035F" w14:textId="2E75968B" w:rsidR="008C0674" w:rsidRPr="00086C9A" w:rsidRDefault="008C0674" w:rsidP="00086C9A">
      <w:r w:rsidRPr="00086C9A">
        <w:t>Josh confirms Treasurer’s Report will be included in future minutes (per Bruce R.)</w:t>
      </w:r>
    </w:p>
    <w:p w14:paraId="4EAF5FDE" w14:textId="37AF0055" w:rsidR="008C0674" w:rsidRPr="00086C9A" w:rsidRDefault="008C0674" w:rsidP="00086C9A">
      <w:r w:rsidRPr="00086C9A">
        <w:t>Special Thanks</w:t>
      </w:r>
      <w:r w:rsidR="00EB76F3">
        <w:t xml:space="preserve"> were </w:t>
      </w:r>
      <w:proofErr w:type="gramStart"/>
      <w:r w:rsidR="00EB76F3">
        <w:t>shared  t</w:t>
      </w:r>
      <w:r w:rsidRPr="00086C9A">
        <w:t>o</w:t>
      </w:r>
      <w:proofErr w:type="gramEnd"/>
      <w:r w:rsidRPr="00086C9A">
        <w:t xml:space="preserve"> </w:t>
      </w:r>
      <w:proofErr w:type="spellStart"/>
      <w:r w:rsidRPr="00086C9A">
        <w:t>CraftRoots</w:t>
      </w:r>
      <w:proofErr w:type="spellEnd"/>
      <w:r w:rsidRPr="00086C9A">
        <w:t xml:space="preserve"> Brewing for continued hospitality</w:t>
      </w:r>
    </w:p>
    <w:p w14:paraId="73C49A1E" w14:textId="77777777" w:rsidR="008C0674" w:rsidRPr="00086C9A" w:rsidRDefault="008C0674" w:rsidP="00EB76F3">
      <w:pPr>
        <w:pStyle w:val="Heading2"/>
      </w:pPr>
      <w:bookmarkStart w:id="11" w:name="_Toc198114180"/>
      <w:r w:rsidRPr="00086C9A">
        <w:t>State of the Trails</w:t>
      </w:r>
      <w:bookmarkEnd w:id="11"/>
    </w:p>
    <w:p w14:paraId="765B31F8" w14:textId="77777777" w:rsidR="008C0674" w:rsidRPr="00086C9A" w:rsidRDefault="008C0674" w:rsidP="00EB76F3">
      <w:pPr>
        <w:pStyle w:val="Heading3"/>
      </w:pPr>
      <w:bookmarkStart w:id="12" w:name="_Toc198114181"/>
      <w:r w:rsidRPr="00086C9A">
        <w:t>Vietnam (Kevin Keenan)</w:t>
      </w:r>
      <w:bookmarkEnd w:id="12"/>
    </w:p>
    <w:p w14:paraId="2398FEDE" w14:textId="4EC1FE62" w:rsidR="008C0674" w:rsidRPr="00086C9A" w:rsidRDefault="008C0674" w:rsidP="00EB76F3">
      <w:pPr>
        <w:pStyle w:val="ListParagraph"/>
        <w:numPr>
          <w:ilvl w:val="0"/>
          <w:numId w:val="224"/>
        </w:numPr>
      </w:pPr>
      <w:r w:rsidRPr="00086C9A">
        <w:t>New builds: Vacation Land, Power Line, B-Line (intermediate jump trail with progression features)</w:t>
      </w:r>
    </w:p>
    <w:p w14:paraId="3F764338" w14:textId="09E68020" w:rsidR="008C0674" w:rsidRPr="00086C9A" w:rsidRDefault="008C0674" w:rsidP="00EB76F3">
      <w:pPr>
        <w:pStyle w:val="ListParagraph"/>
        <w:numPr>
          <w:ilvl w:val="0"/>
          <w:numId w:val="224"/>
        </w:numPr>
      </w:pPr>
      <w:r w:rsidRPr="00086C9A">
        <w:t xml:space="preserve">Renamed trail: </w:t>
      </w:r>
      <w:proofErr w:type="spellStart"/>
      <w:r w:rsidRPr="00086C9A">
        <w:t>CraftRoots</w:t>
      </w:r>
      <w:proofErr w:type="spellEnd"/>
      <w:r w:rsidRPr="00086C9A">
        <w:t xml:space="preserve"> Connector</w:t>
      </w:r>
    </w:p>
    <w:p w14:paraId="36FD9A81" w14:textId="1C778E85" w:rsidR="008C0674" w:rsidRPr="00086C9A" w:rsidRDefault="008C0674" w:rsidP="00EB76F3">
      <w:pPr>
        <w:pStyle w:val="ListParagraph"/>
        <w:numPr>
          <w:ilvl w:val="0"/>
          <w:numId w:val="224"/>
        </w:numPr>
      </w:pPr>
      <w:r w:rsidRPr="00086C9A">
        <w:t>Final Spring Workday: Sunday, May 18 (9 AM–1 PM, NEMBA Square)</w:t>
      </w:r>
    </w:p>
    <w:p w14:paraId="3A1D1491" w14:textId="75720927" w:rsidR="008C0674" w:rsidRPr="00086C9A" w:rsidRDefault="008C0674" w:rsidP="00EB76F3">
      <w:pPr>
        <w:pStyle w:val="ListParagraph"/>
        <w:numPr>
          <w:ilvl w:val="0"/>
          <w:numId w:val="224"/>
        </w:numPr>
      </w:pPr>
      <w:r w:rsidRPr="00086C9A">
        <w:t>Trail closure updates: Rubber Stamp officially closed and naturalized</w:t>
      </w:r>
    </w:p>
    <w:p w14:paraId="19951BEB" w14:textId="77777777" w:rsidR="008C0674" w:rsidRPr="00086C9A" w:rsidRDefault="008C0674" w:rsidP="00EB76F3">
      <w:pPr>
        <w:pStyle w:val="Heading3"/>
      </w:pPr>
      <w:bookmarkStart w:id="13" w:name="_Toc198114182"/>
      <w:r w:rsidRPr="00086C9A">
        <w:lastRenderedPageBreak/>
        <w:t>Millbury (Kyle Grendell)</w:t>
      </w:r>
      <w:bookmarkEnd w:id="13"/>
    </w:p>
    <w:p w14:paraId="085CBE45" w14:textId="0D90BD81" w:rsidR="008C0674" w:rsidRPr="00086C9A" w:rsidRDefault="008C0674" w:rsidP="00EB76F3">
      <w:pPr>
        <w:pStyle w:val="ListParagraph"/>
        <w:numPr>
          <w:ilvl w:val="0"/>
          <w:numId w:val="224"/>
        </w:numPr>
      </w:pPr>
      <w:r w:rsidRPr="00086C9A">
        <w:t>Wet spring limited progress</w:t>
      </w:r>
    </w:p>
    <w:p w14:paraId="68FC23DF" w14:textId="3FEB541B" w:rsidR="008C0674" w:rsidRPr="00086C9A" w:rsidRDefault="008C0674" w:rsidP="00EB76F3">
      <w:pPr>
        <w:pStyle w:val="ListParagraph"/>
        <w:numPr>
          <w:ilvl w:val="0"/>
          <w:numId w:val="224"/>
        </w:numPr>
      </w:pPr>
      <w:r w:rsidRPr="00086C9A">
        <w:t>Witch Hazel Run ready</w:t>
      </w:r>
    </w:p>
    <w:p w14:paraId="2BF914CE" w14:textId="1A75B780" w:rsidR="008C0674" w:rsidRPr="00086C9A" w:rsidRDefault="008C0674" w:rsidP="00EB76F3">
      <w:pPr>
        <w:pStyle w:val="ListParagraph"/>
        <w:numPr>
          <w:ilvl w:val="0"/>
          <w:numId w:val="224"/>
        </w:numPr>
      </w:pPr>
      <w:r w:rsidRPr="00086C9A">
        <w:t>Vegetation clearing for pump track to begin</w:t>
      </w:r>
    </w:p>
    <w:p w14:paraId="0D9FE0CE" w14:textId="5D40B307" w:rsidR="008C0674" w:rsidRPr="00086C9A" w:rsidRDefault="008C0674" w:rsidP="00EB76F3">
      <w:pPr>
        <w:pStyle w:val="ListParagraph"/>
        <w:numPr>
          <w:ilvl w:val="0"/>
          <w:numId w:val="224"/>
        </w:numPr>
      </w:pPr>
      <w:r w:rsidRPr="00086C9A">
        <w:t>Support from Millbury Nature Trails with infrastructure and shared costs</w:t>
      </w:r>
    </w:p>
    <w:p w14:paraId="497FFAA1" w14:textId="55F65466" w:rsidR="008C0674" w:rsidRPr="00086C9A" w:rsidRDefault="008C0674" w:rsidP="00EB76F3">
      <w:pPr>
        <w:pStyle w:val="ListParagraph"/>
        <w:numPr>
          <w:ilvl w:val="0"/>
          <w:numId w:val="224"/>
        </w:numPr>
      </w:pPr>
      <w:r w:rsidRPr="00086C9A">
        <w:t xml:space="preserve">All trails marked in </w:t>
      </w:r>
      <w:proofErr w:type="spellStart"/>
      <w:r w:rsidRPr="00086C9A">
        <w:t>Trailforks</w:t>
      </w:r>
      <w:proofErr w:type="spellEnd"/>
    </w:p>
    <w:p w14:paraId="2B66C78D" w14:textId="77777777" w:rsidR="008C0674" w:rsidRPr="00086C9A" w:rsidRDefault="008C0674" w:rsidP="00EB76F3">
      <w:pPr>
        <w:pStyle w:val="Heading3"/>
      </w:pPr>
      <w:bookmarkStart w:id="14" w:name="_Toc198114183"/>
      <w:r w:rsidRPr="00086C9A">
        <w:t>Northborough/Pisgah (Brian Belfer)</w:t>
      </w:r>
      <w:bookmarkEnd w:id="14"/>
    </w:p>
    <w:p w14:paraId="21023DAC" w14:textId="261191E5" w:rsidR="008C0674" w:rsidRPr="00EB76F3" w:rsidRDefault="008C0674" w:rsidP="00EB76F3">
      <w:pPr>
        <w:pStyle w:val="ListParagraph"/>
        <w:numPr>
          <w:ilvl w:val="0"/>
          <w:numId w:val="224"/>
        </w:numPr>
      </w:pPr>
      <w:r w:rsidRPr="00EB76F3">
        <w:t>Maintenance-focused</w:t>
      </w:r>
    </w:p>
    <w:p w14:paraId="6E04B3F7" w14:textId="697D54B3" w:rsidR="008C0674" w:rsidRPr="00EB76F3" w:rsidRDefault="008C0674" w:rsidP="00EB76F3">
      <w:pPr>
        <w:pStyle w:val="ListParagraph"/>
        <w:numPr>
          <w:ilvl w:val="0"/>
          <w:numId w:val="224"/>
        </w:numPr>
      </w:pPr>
      <w:r w:rsidRPr="00EB76F3">
        <w:t>Some closures proposed to facilitate compliance with ConCom</w:t>
      </w:r>
    </w:p>
    <w:p w14:paraId="45790BAF" w14:textId="4877D1BE" w:rsidR="008C0674" w:rsidRPr="00EB76F3" w:rsidRDefault="008C0674" w:rsidP="00EB76F3">
      <w:pPr>
        <w:pStyle w:val="ListParagraph"/>
        <w:numPr>
          <w:ilvl w:val="0"/>
          <w:numId w:val="224"/>
        </w:numPr>
      </w:pPr>
      <w:r w:rsidRPr="00EB76F3">
        <w:t>Clarified budget allocations across Northborough parcels</w:t>
      </w:r>
    </w:p>
    <w:p w14:paraId="6104984D" w14:textId="77777777" w:rsidR="008C0674" w:rsidRPr="00EB76F3" w:rsidRDefault="008C0674" w:rsidP="00EB76F3">
      <w:pPr>
        <w:pStyle w:val="Heading3"/>
      </w:pPr>
      <w:bookmarkStart w:id="15" w:name="_Toc198114184"/>
      <w:r w:rsidRPr="00EB76F3">
        <w:t>Natick (Mike Carvalho)</w:t>
      </w:r>
      <w:bookmarkEnd w:id="15"/>
    </w:p>
    <w:p w14:paraId="0853B631" w14:textId="3947DE8B" w:rsidR="008C0674" w:rsidRPr="00EB76F3" w:rsidRDefault="008C0674" w:rsidP="00EB76F3">
      <w:pPr>
        <w:pStyle w:val="ListParagraph"/>
        <w:numPr>
          <w:ilvl w:val="0"/>
          <w:numId w:val="228"/>
        </w:numPr>
      </w:pPr>
      <w:r w:rsidRPr="00EB76F3">
        <w:t>Youth-led trail project approved in Honeywell Forest</w:t>
      </w:r>
    </w:p>
    <w:p w14:paraId="0E811EB7" w14:textId="569F663D" w:rsidR="008C0674" w:rsidRPr="00EB76F3" w:rsidRDefault="008C0674" w:rsidP="00EB76F3">
      <w:pPr>
        <w:pStyle w:val="ListParagraph"/>
        <w:numPr>
          <w:ilvl w:val="0"/>
          <w:numId w:val="228"/>
        </w:numPr>
      </w:pPr>
      <w:r w:rsidRPr="00EB76F3">
        <w:t>Ground broken May 2; next workday: May 17</w:t>
      </w:r>
    </w:p>
    <w:p w14:paraId="0A840CB4" w14:textId="2426B213" w:rsidR="008C0674" w:rsidRPr="00EB76F3" w:rsidRDefault="008C0674" w:rsidP="00EB76F3">
      <w:pPr>
        <w:pStyle w:val="ListParagraph"/>
        <w:numPr>
          <w:ilvl w:val="0"/>
          <w:numId w:val="228"/>
        </w:numPr>
      </w:pPr>
      <w:r w:rsidRPr="00EB76F3">
        <w:t>BVNEMBA providing support and tools</w:t>
      </w:r>
    </w:p>
    <w:p w14:paraId="06E80E0A" w14:textId="64E6F7DB" w:rsidR="008C0674" w:rsidRPr="00EB76F3" w:rsidRDefault="008C0674" w:rsidP="00EB76F3">
      <w:pPr>
        <w:pStyle w:val="ListParagraph"/>
        <w:numPr>
          <w:ilvl w:val="0"/>
          <w:numId w:val="228"/>
        </w:numPr>
      </w:pPr>
      <w:r w:rsidRPr="00EB76F3">
        <w:t>Discussion on future stewardship as builders graduate</w:t>
      </w:r>
    </w:p>
    <w:p w14:paraId="3D2BF3A3" w14:textId="77777777" w:rsidR="008C0674" w:rsidRPr="00EB76F3" w:rsidRDefault="008C0674" w:rsidP="00EB76F3">
      <w:pPr>
        <w:pStyle w:val="Heading3"/>
      </w:pPr>
      <w:bookmarkStart w:id="16" w:name="_Toc198114185"/>
      <w:r w:rsidRPr="00EB76F3">
        <w:t>West Hill Dam (Biagio, Kevin, Ron Woodall)</w:t>
      </w:r>
      <w:bookmarkEnd w:id="16"/>
    </w:p>
    <w:p w14:paraId="5A2E75ED" w14:textId="62827125" w:rsidR="008C0674" w:rsidRPr="00EB76F3" w:rsidRDefault="008C0674" w:rsidP="00EB76F3">
      <w:pPr>
        <w:pStyle w:val="ListParagraph"/>
        <w:numPr>
          <w:ilvl w:val="0"/>
          <w:numId w:val="228"/>
        </w:numPr>
      </w:pPr>
      <w:r w:rsidRPr="00EB76F3">
        <w:t>Skills park maintained in March</w:t>
      </w:r>
    </w:p>
    <w:p w14:paraId="436EEA67" w14:textId="7EE1797B" w:rsidR="008C0674" w:rsidRPr="00EB76F3" w:rsidRDefault="008C0674" w:rsidP="00EB76F3">
      <w:pPr>
        <w:pStyle w:val="ListParagraph"/>
        <w:numPr>
          <w:ilvl w:val="0"/>
          <w:numId w:val="228"/>
        </w:numPr>
      </w:pPr>
      <w:r w:rsidRPr="00EB76F3">
        <w:t>Work needed on jump landings and drop zone</w:t>
      </w:r>
    </w:p>
    <w:p w14:paraId="11233B13" w14:textId="5AC60199" w:rsidR="008C0674" w:rsidRPr="00EB76F3" w:rsidRDefault="008C0674" w:rsidP="00EB76F3">
      <w:pPr>
        <w:pStyle w:val="ListParagraph"/>
        <w:numPr>
          <w:ilvl w:val="0"/>
          <w:numId w:val="228"/>
        </w:numPr>
      </w:pPr>
      <w:r w:rsidRPr="00EB76F3">
        <w:t>West Hill Dam Ranger Ron:</w:t>
      </w:r>
    </w:p>
    <w:p w14:paraId="0F9E1096" w14:textId="227106CA" w:rsidR="008C0674" w:rsidRPr="00EB76F3" w:rsidRDefault="008C0674" w:rsidP="00EB76F3">
      <w:pPr>
        <w:pStyle w:val="ListParagraph"/>
        <w:numPr>
          <w:ilvl w:val="0"/>
          <w:numId w:val="228"/>
        </w:numPr>
      </w:pPr>
      <w:r w:rsidRPr="00EB76F3">
        <w:t>Corps staffing challenges expected for summer</w:t>
      </w:r>
    </w:p>
    <w:p w14:paraId="3DEF0550" w14:textId="5908A4C3" w:rsidR="008C0674" w:rsidRPr="00EB76F3" w:rsidRDefault="008C0674" w:rsidP="00EB76F3">
      <w:pPr>
        <w:pStyle w:val="ListParagraph"/>
        <w:numPr>
          <w:ilvl w:val="0"/>
          <w:numId w:val="228"/>
        </w:numPr>
      </w:pPr>
      <w:r w:rsidRPr="00EB76F3">
        <w:t xml:space="preserve">USACE master plan </w:t>
      </w:r>
      <w:proofErr w:type="gramStart"/>
      <w:r w:rsidRPr="00EB76F3">
        <w:t>finalized;</w:t>
      </w:r>
      <w:proofErr w:type="gramEnd"/>
      <w:r w:rsidRPr="00EB76F3">
        <w:t xml:space="preserve"> Q&amp;A session forthcoming</w:t>
      </w:r>
    </w:p>
    <w:p w14:paraId="15AB9818" w14:textId="52992413" w:rsidR="008C0674" w:rsidRPr="00EB76F3" w:rsidRDefault="008C0674" w:rsidP="00EB76F3">
      <w:pPr>
        <w:pStyle w:val="ListParagraph"/>
        <w:numPr>
          <w:ilvl w:val="0"/>
          <w:numId w:val="228"/>
        </w:numPr>
      </w:pPr>
      <w:r w:rsidRPr="00EB76F3">
        <w:t>West Hill parking expansion underway</w:t>
      </w:r>
    </w:p>
    <w:p w14:paraId="72F695E0" w14:textId="4B21CA4D" w:rsidR="008C0674" w:rsidRPr="00EB76F3" w:rsidRDefault="008C0674" w:rsidP="00EB76F3">
      <w:pPr>
        <w:pStyle w:val="ListParagraph"/>
        <w:numPr>
          <w:ilvl w:val="0"/>
          <w:numId w:val="228"/>
        </w:numPr>
      </w:pPr>
      <w:r w:rsidRPr="00EB76F3">
        <w:t>Community partnerships critical to success</w:t>
      </w:r>
    </w:p>
    <w:p w14:paraId="5D32E054" w14:textId="77777777" w:rsidR="008C0674" w:rsidRPr="00EB76F3" w:rsidRDefault="008C0674" w:rsidP="00EB76F3">
      <w:pPr>
        <w:pStyle w:val="Heading3"/>
      </w:pPr>
      <w:bookmarkStart w:id="17" w:name="_Toc198114186"/>
      <w:r w:rsidRPr="00EB76F3">
        <w:t>Callahan State Park (Chris B., Barry Z.)</w:t>
      </w:r>
      <w:bookmarkEnd w:id="17"/>
    </w:p>
    <w:p w14:paraId="03D4D082" w14:textId="3BA1CD4E" w:rsidR="008C0674" w:rsidRPr="00EB76F3" w:rsidRDefault="008C0674" w:rsidP="00EB76F3">
      <w:pPr>
        <w:pStyle w:val="ListParagraph"/>
        <w:numPr>
          <w:ilvl w:val="0"/>
          <w:numId w:val="228"/>
        </w:numPr>
      </w:pPr>
      <w:r w:rsidRPr="00EB76F3">
        <w:t>Walkthrough with DCR archaeologist and ecologist</w:t>
      </w:r>
    </w:p>
    <w:p w14:paraId="164FC47A" w14:textId="72DC6F52" w:rsidR="008C0674" w:rsidRPr="00EB76F3" w:rsidRDefault="008C0674" w:rsidP="00EB76F3">
      <w:pPr>
        <w:pStyle w:val="ListParagraph"/>
        <w:numPr>
          <w:ilvl w:val="0"/>
          <w:numId w:val="228"/>
        </w:numPr>
      </w:pPr>
      <w:r w:rsidRPr="00EB76F3">
        <w:t>Reroutes for low-lying Rocky Hill Rd trail in progress</w:t>
      </w:r>
    </w:p>
    <w:p w14:paraId="0D31271C" w14:textId="1DA5A3EC" w:rsidR="008C0674" w:rsidRPr="00EB76F3" w:rsidRDefault="008C0674" w:rsidP="00EB76F3">
      <w:pPr>
        <w:pStyle w:val="ListParagraph"/>
        <w:numPr>
          <w:ilvl w:val="0"/>
          <w:numId w:val="228"/>
        </w:numPr>
      </w:pPr>
      <w:r w:rsidRPr="00EB76F3">
        <w:t>Volunteer projects anticipated (bridges, berms, drainage)</w:t>
      </w:r>
    </w:p>
    <w:p w14:paraId="2F08B4BB" w14:textId="77777777" w:rsidR="008C0674" w:rsidRPr="00EB76F3" w:rsidRDefault="008C0674" w:rsidP="00EB76F3">
      <w:pPr>
        <w:pStyle w:val="Heading3"/>
      </w:pPr>
      <w:bookmarkStart w:id="18" w:name="_Toc198114187"/>
      <w:r w:rsidRPr="00EB76F3">
        <w:t>Sherborn (Steve B. &amp; Kristin B.)</w:t>
      </w:r>
      <w:bookmarkEnd w:id="18"/>
    </w:p>
    <w:p w14:paraId="7C0A330F" w14:textId="6A9DCC0B" w:rsidR="008C0674" w:rsidRPr="00EB76F3" w:rsidRDefault="008C0674" w:rsidP="00EB76F3">
      <w:pPr>
        <w:pStyle w:val="ListParagraph"/>
        <w:numPr>
          <w:ilvl w:val="0"/>
          <w:numId w:val="228"/>
        </w:numPr>
      </w:pPr>
      <w:r w:rsidRPr="00EB76F3">
        <w:lastRenderedPageBreak/>
        <w:t>Extensive town-run trail system; seasonal Trustees access (Rocky Narrows)</w:t>
      </w:r>
    </w:p>
    <w:p w14:paraId="2E55D171" w14:textId="60D677A6" w:rsidR="008C0674" w:rsidRPr="00EB76F3" w:rsidRDefault="008C0674" w:rsidP="00EB76F3">
      <w:pPr>
        <w:pStyle w:val="ListParagraph"/>
        <w:numPr>
          <w:ilvl w:val="0"/>
          <w:numId w:val="228"/>
        </w:numPr>
      </w:pPr>
      <w:r w:rsidRPr="00EB76F3">
        <w:t>Women’s Ride Series hosted here</w:t>
      </w:r>
    </w:p>
    <w:p w14:paraId="2D50B3CB" w14:textId="1CA63823" w:rsidR="008C0674" w:rsidRPr="00EB76F3" w:rsidRDefault="008C0674" w:rsidP="00EB76F3">
      <w:pPr>
        <w:pStyle w:val="ListParagraph"/>
        <w:numPr>
          <w:ilvl w:val="0"/>
          <w:numId w:val="228"/>
        </w:numPr>
      </w:pPr>
      <w:r w:rsidRPr="00EB76F3">
        <w:t>Kristin notes complex dynamic with in-town group</w:t>
      </w:r>
    </w:p>
    <w:p w14:paraId="19E51BF4" w14:textId="77777777" w:rsidR="008C0674" w:rsidRPr="00EB76F3" w:rsidRDefault="008C0674" w:rsidP="00EB76F3">
      <w:pPr>
        <w:pStyle w:val="Heading3"/>
      </w:pPr>
      <w:bookmarkStart w:id="19" w:name="_Toc198114188"/>
      <w:r w:rsidRPr="00EB76F3">
        <w:t>Nobscot (Barry &amp; Justin)</w:t>
      </w:r>
      <w:bookmarkEnd w:id="19"/>
    </w:p>
    <w:p w14:paraId="056E2361" w14:textId="2CB54AFF" w:rsidR="008C0674" w:rsidRPr="00EB76F3" w:rsidRDefault="008C0674" w:rsidP="00EB76F3">
      <w:pPr>
        <w:pStyle w:val="ListParagraph"/>
        <w:numPr>
          <w:ilvl w:val="0"/>
          <w:numId w:val="228"/>
        </w:numPr>
      </w:pPr>
      <w:r w:rsidRPr="00EB76F3">
        <w:t>Trails riding well</w:t>
      </w:r>
    </w:p>
    <w:p w14:paraId="6D4FFB81" w14:textId="7EBD8541" w:rsidR="008C0674" w:rsidRPr="00EB76F3" w:rsidRDefault="008C0674" w:rsidP="00EB76F3">
      <w:pPr>
        <w:pStyle w:val="ListParagraph"/>
        <w:numPr>
          <w:ilvl w:val="0"/>
          <w:numId w:val="228"/>
        </w:numPr>
      </w:pPr>
      <w:r w:rsidRPr="00EB76F3">
        <w:t>Friday morning rides continue strong</w:t>
      </w:r>
    </w:p>
    <w:p w14:paraId="65AD072F" w14:textId="77777777" w:rsidR="008C0674" w:rsidRPr="00EB76F3" w:rsidRDefault="008C0674" w:rsidP="00EB76F3">
      <w:pPr>
        <w:pStyle w:val="Heading3"/>
      </w:pPr>
      <w:bookmarkStart w:id="20" w:name="_Toc198114189"/>
      <w:r w:rsidRPr="00EB76F3">
        <w:t>Holliston (Mike C.)</w:t>
      </w:r>
      <w:bookmarkEnd w:id="20"/>
    </w:p>
    <w:p w14:paraId="5850C8CB" w14:textId="77777777" w:rsidR="001941BE" w:rsidRDefault="001941BE" w:rsidP="00EB76F3">
      <w:pPr>
        <w:pStyle w:val="ListParagraph"/>
        <w:numPr>
          <w:ilvl w:val="0"/>
          <w:numId w:val="228"/>
        </w:numPr>
      </w:pPr>
      <w:r w:rsidRPr="001941BE">
        <w:t>Advocating for conservation restriction (CR) near </w:t>
      </w:r>
      <w:r w:rsidRPr="001941BE">
        <w:rPr>
          <w:b/>
          <w:bCs/>
        </w:rPr>
        <w:t>current</w:t>
      </w:r>
      <w:r w:rsidRPr="001941BE">
        <w:t xml:space="preserve"> golf </w:t>
      </w:r>
      <w:proofErr w:type="spellStart"/>
      <w:r w:rsidRPr="001941BE">
        <w:t>course</w:t>
      </w:r>
    </w:p>
    <w:p w14:paraId="3560667A" w14:textId="4CA1052F" w:rsidR="008C0674" w:rsidRPr="00EB76F3" w:rsidRDefault="008C0674" w:rsidP="00EB76F3">
      <w:pPr>
        <w:pStyle w:val="ListParagraph"/>
        <w:numPr>
          <w:ilvl w:val="0"/>
          <w:numId w:val="228"/>
        </w:numPr>
      </w:pPr>
      <w:r w:rsidRPr="00EB76F3">
        <w:t>Support</w:t>
      </w:r>
      <w:proofErr w:type="spellEnd"/>
      <w:r w:rsidRPr="00EB76F3">
        <w:t xml:space="preserve">s protection of </w:t>
      </w:r>
      <w:proofErr w:type="spellStart"/>
      <w:r w:rsidR="00EB76F3" w:rsidRPr="00EB76F3">
        <w:t>Wenakeening</w:t>
      </w:r>
      <w:proofErr w:type="spellEnd"/>
      <w:r w:rsidRPr="00EB76F3">
        <w:t xml:space="preserve"> trails and long-term stewardship</w:t>
      </w:r>
    </w:p>
    <w:p w14:paraId="4127952E" w14:textId="77777777" w:rsidR="008C0674" w:rsidRPr="00086C9A" w:rsidRDefault="008C0674" w:rsidP="00EB76F3">
      <w:pPr>
        <w:pStyle w:val="Heading2"/>
      </w:pPr>
      <w:bookmarkStart w:id="21" w:name="_Toc198114190"/>
      <w:r w:rsidRPr="00086C9A">
        <w:t>Ride Area Representative (RaR) Program</w:t>
      </w:r>
      <w:bookmarkEnd w:id="21"/>
    </w:p>
    <w:p w14:paraId="6C51CD7C" w14:textId="75D91A38" w:rsidR="008C0674" w:rsidRPr="00086C9A" w:rsidRDefault="008C0674" w:rsidP="00086C9A">
      <w:r w:rsidRPr="00086C9A">
        <w:t>Mike Carvalho</w:t>
      </w:r>
      <w:r w:rsidR="00EB76F3">
        <w:t xml:space="preserve"> discussed the positions and </w:t>
      </w:r>
      <w:proofErr w:type="spellStart"/>
      <w:proofErr w:type="gramStart"/>
      <w:r w:rsidR="00EB76F3">
        <w:t>it’s</w:t>
      </w:r>
      <w:proofErr w:type="spellEnd"/>
      <w:proofErr w:type="gramEnd"/>
      <w:r w:rsidR="00EB76F3">
        <w:t xml:space="preserve"> history within the chapter already, mainly as an unrecognized — or informal role in the past.</w:t>
      </w:r>
    </w:p>
    <w:p w14:paraId="19450E7A" w14:textId="29A35588" w:rsidR="008C0674" w:rsidRPr="00086C9A" w:rsidRDefault="008C0674" w:rsidP="00EB76F3">
      <w:pPr>
        <w:pStyle w:val="ListParagraph"/>
        <w:numPr>
          <w:ilvl w:val="0"/>
          <w:numId w:val="228"/>
        </w:numPr>
      </w:pPr>
      <w:r w:rsidRPr="00086C9A">
        <w:t>Formalization of existing local advocacy roles</w:t>
      </w:r>
    </w:p>
    <w:p w14:paraId="09491E8A" w14:textId="09DC48B2" w:rsidR="008C0674" w:rsidRPr="00086C9A" w:rsidRDefault="008C0674" w:rsidP="00EB76F3">
      <w:pPr>
        <w:pStyle w:val="ListParagraph"/>
        <w:numPr>
          <w:ilvl w:val="0"/>
          <w:numId w:val="228"/>
        </w:numPr>
      </w:pPr>
      <w:r w:rsidRPr="00086C9A">
        <w:t xml:space="preserve">17 </w:t>
      </w:r>
      <w:proofErr w:type="spellStart"/>
      <w:r w:rsidRPr="00086C9A">
        <w:t>RaRs</w:t>
      </w:r>
      <w:proofErr w:type="spellEnd"/>
      <w:r w:rsidRPr="00086C9A">
        <w:t xml:space="preserve"> appointed with NEMBA.org emails</w:t>
      </w:r>
    </w:p>
    <w:p w14:paraId="55253ACB" w14:textId="32AE8DA1" w:rsidR="008C0674" w:rsidRPr="00086C9A" w:rsidRDefault="008C0674" w:rsidP="00EB76F3">
      <w:pPr>
        <w:pStyle w:val="ListParagraph"/>
        <w:numPr>
          <w:ilvl w:val="0"/>
          <w:numId w:val="228"/>
        </w:numPr>
      </w:pPr>
      <w:r w:rsidRPr="00086C9A">
        <w:t>Responsibilities include:</w:t>
      </w:r>
    </w:p>
    <w:p w14:paraId="104D7376" w14:textId="7EA5CCF4" w:rsidR="008C0674" w:rsidRPr="00086C9A" w:rsidRDefault="008C0674" w:rsidP="00EB76F3">
      <w:pPr>
        <w:pStyle w:val="ListParagraph"/>
        <w:numPr>
          <w:ilvl w:val="0"/>
          <w:numId w:val="228"/>
        </w:numPr>
      </w:pPr>
      <w:r w:rsidRPr="00086C9A">
        <w:t>Liaison with land managers and towns</w:t>
      </w:r>
    </w:p>
    <w:p w14:paraId="0653370F" w14:textId="7D8FF7CC" w:rsidR="008C0674" w:rsidRPr="00086C9A" w:rsidRDefault="008C0674" w:rsidP="00EB76F3">
      <w:pPr>
        <w:pStyle w:val="ListParagraph"/>
        <w:numPr>
          <w:ilvl w:val="0"/>
          <w:numId w:val="228"/>
        </w:numPr>
      </w:pPr>
      <w:r w:rsidRPr="00086C9A">
        <w:t>Local trail maintenance coordination</w:t>
      </w:r>
    </w:p>
    <w:p w14:paraId="4173EEF9" w14:textId="706EA1C9" w:rsidR="008C0674" w:rsidRPr="00086C9A" w:rsidRDefault="008C0674" w:rsidP="00EB76F3">
      <w:pPr>
        <w:pStyle w:val="ListParagraph"/>
        <w:numPr>
          <w:ilvl w:val="0"/>
          <w:numId w:val="228"/>
        </w:numPr>
      </w:pPr>
      <w:proofErr w:type="spellStart"/>
      <w:r w:rsidRPr="00086C9A">
        <w:t>Trailforks</w:t>
      </w:r>
      <w:proofErr w:type="spellEnd"/>
      <w:r w:rsidRPr="00086C9A">
        <w:t xml:space="preserve"> admin rights encouraged (per Bruce R.)</w:t>
      </w:r>
    </w:p>
    <w:p w14:paraId="7D2F1F6C" w14:textId="77777777" w:rsidR="008C0674" w:rsidRPr="00086C9A" w:rsidRDefault="008C0674" w:rsidP="00EB76F3">
      <w:pPr>
        <w:pStyle w:val="Heading3"/>
      </w:pPr>
      <w:bookmarkStart w:id="22" w:name="_Toc198114191"/>
      <w:r w:rsidRPr="00086C9A">
        <w:t>Highlighted Reps &amp; Updates:</w:t>
      </w:r>
      <w:bookmarkEnd w:id="22"/>
    </w:p>
    <w:p w14:paraId="13D56C12" w14:textId="5C13A552" w:rsidR="008C0674" w:rsidRPr="00086C9A" w:rsidRDefault="008C0674" w:rsidP="00EB76F3">
      <w:pPr>
        <w:pStyle w:val="ListParagraph"/>
        <w:numPr>
          <w:ilvl w:val="0"/>
          <w:numId w:val="228"/>
        </w:numPr>
      </w:pPr>
      <w:r w:rsidRPr="00086C9A">
        <w:t>Berlin: Ethan – Workday May 18, member of ConCom, MCRT extension advocacy</w:t>
      </w:r>
    </w:p>
    <w:p w14:paraId="7D9FAF59" w14:textId="51466944" w:rsidR="008C0674" w:rsidRPr="00086C9A" w:rsidRDefault="008C0674" w:rsidP="00EB76F3">
      <w:pPr>
        <w:pStyle w:val="ListParagraph"/>
        <w:numPr>
          <w:ilvl w:val="0"/>
          <w:numId w:val="228"/>
        </w:numPr>
      </w:pPr>
      <w:r w:rsidRPr="00086C9A">
        <w:t>Hopkinton, Oxford, Mendon: No formal updates but areas monitored</w:t>
      </w:r>
    </w:p>
    <w:p w14:paraId="7216EE1A" w14:textId="5B2E106D" w:rsidR="008C0674" w:rsidRPr="00086C9A" w:rsidRDefault="008C0674" w:rsidP="00EB76F3">
      <w:pPr>
        <w:pStyle w:val="ListParagraph"/>
        <w:numPr>
          <w:ilvl w:val="0"/>
          <w:numId w:val="228"/>
        </w:numPr>
      </w:pPr>
      <w:proofErr w:type="spellStart"/>
      <w:r w:rsidRPr="00086C9A">
        <w:t>Trailforks</w:t>
      </w:r>
      <w:proofErr w:type="spellEnd"/>
      <w:r w:rsidRPr="00086C9A">
        <w:t xml:space="preserve"> Tip: Admin status helps manage trail alerts, status updates</w:t>
      </w:r>
    </w:p>
    <w:p w14:paraId="74B9568D" w14:textId="77973092" w:rsidR="008C0674" w:rsidRPr="00086C9A" w:rsidRDefault="008C0674" w:rsidP="00EB76F3">
      <w:pPr>
        <w:pStyle w:val="ListParagraph"/>
        <w:numPr>
          <w:ilvl w:val="0"/>
          <w:numId w:val="228"/>
        </w:numPr>
      </w:pPr>
      <w:r w:rsidRPr="00086C9A">
        <w:t xml:space="preserve">Josh: </w:t>
      </w:r>
      <w:proofErr w:type="spellStart"/>
      <w:r w:rsidRPr="00086C9A">
        <w:t>RaRs</w:t>
      </w:r>
      <w:proofErr w:type="spellEnd"/>
      <w:r w:rsidRPr="00086C9A">
        <w:t xml:space="preserve"> are doing 17x the work previously possible</w:t>
      </w:r>
    </w:p>
    <w:p w14:paraId="282FCF98" w14:textId="77777777" w:rsidR="008C0674" w:rsidRPr="00086C9A" w:rsidRDefault="008C0674" w:rsidP="00EB76F3">
      <w:pPr>
        <w:pStyle w:val="Heading2"/>
      </w:pPr>
      <w:bookmarkStart w:id="23" w:name="_Toc198114192"/>
      <w:r w:rsidRPr="00086C9A">
        <w:t>Group Rides &amp; Events</w:t>
      </w:r>
      <w:bookmarkEnd w:id="23"/>
    </w:p>
    <w:p w14:paraId="4D3BB1D1" w14:textId="4A2802B1" w:rsidR="008C0674" w:rsidRPr="00086C9A" w:rsidRDefault="008C0674" w:rsidP="00EB76F3">
      <w:pPr>
        <w:pStyle w:val="ListParagraph"/>
        <w:numPr>
          <w:ilvl w:val="0"/>
          <w:numId w:val="228"/>
        </w:numPr>
      </w:pPr>
      <w:r w:rsidRPr="00086C9A">
        <w:t>Rides posted to Eventbrite; RSVPs encouraged</w:t>
      </w:r>
    </w:p>
    <w:p w14:paraId="0621703A" w14:textId="7B8D7A68" w:rsidR="008C0674" w:rsidRPr="00086C9A" w:rsidRDefault="008C0674" w:rsidP="00EB76F3">
      <w:pPr>
        <w:pStyle w:val="ListParagraph"/>
        <w:numPr>
          <w:ilvl w:val="0"/>
          <w:numId w:val="228"/>
        </w:numPr>
      </w:pPr>
      <w:r w:rsidRPr="00086C9A">
        <w:t xml:space="preserve">Examples: </w:t>
      </w:r>
      <w:proofErr w:type="spellStart"/>
      <w:r w:rsidRPr="00086C9A">
        <w:t>Nobscot</w:t>
      </w:r>
      <w:proofErr w:type="spellEnd"/>
      <w:r w:rsidRPr="00086C9A">
        <w:t xml:space="preserve"> Fridays, Women’s Rides, Sherborn, WHD</w:t>
      </w:r>
    </w:p>
    <w:p w14:paraId="4BDB179E" w14:textId="0AEF93F0" w:rsidR="008C0674" w:rsidRPr="00086C9A" w:rsidRDefault="008C0674" w:rsidP="00EB76F3">
      <w:pPr>
        <w:pStyle w:val="ListParagraph"/>
        <w:numPr>
          <w:ilvl w:val="0"/>
          <w:numId w:val="228"/>
        </w:numPr>
      </w:pPr>
      <w:r w:rsidRPr="00086C9A">
        <w:t>Retro Ride planned (Bill D.)</w:t>
      </w:r>
    </w:p>
    <w:p w14:paraId="2F25EB3B" w14:textId="5C99D4E4" w:rsidR="008C0674" w:rsidRPr="00086C9A" w:rsidRDefault="008C0674" w:rsidP="00EB76F3">
      <w:pPr>
        <w:pStyle w:val="ListParagraph"/>
        <w:numPr>
          <w:ilvl w:val="0"/>
          <w:numId w:val="228"/>
        </w:numPr>
      </w:pPr>
      <w:r w:rsidRPr="00086C9A">
        <w:lastRenderedPageBreak/>
        <w:t>Volunteers needed for leading and sweeping</w:t>
      </w:r>
    </w:p>
    <w:p w14:paraId="5CBE0050" w14:textId="02231377" w:rsidR="008C0674" w:rsidRPr="00EB76F3" w:rsidRDefault="008C0674" w:rsidP="00EB76F3">
      <w:pPr>
        <w:pStyle w:val="ListParagraph"/>
        <w:numPr>
          <w:ilvl w:val="0"/>
          <w:numId w:val="228"/>
        </w:numPr>
        <w:rPr>
          <w:b/>
          <w:bCs/>
          <w:i/>
          <w:iCs/>
        </w:rPr>
      </w:pPr>
      <w:r w:rsidRPr="00086C9A">
        <w:t>Krist</w:t>
      </w:r>
      <w:r w:rsidR="00EB76F3">
        <w:t>i</w:t>
      </w:r>
      <w:r w:rsidRPr="00086C9A">
        <w:t>n</w:t>
      </w:r>
      <w:r w:rsidR="00EB76F3">
        <w:t xml:space="preserve"> Brandt on the Women’s Rides:</w:t>
      </w:r>
      <w:r w:rsidRPr="00086C9A">
        <w:t xml:space="preserve"> Waitlist for Women’s Ride often clears – </w:t>
      </w:r>
      <w:r w:rsidRPr="00EB76F3">
        <w:rPr>
          <w:b/>
          <w:bCs/>
          <w:i/>
          <w:iCs/>
        </w:rPr>
        <w:t>tell folks to sign up!</w:t>
      </w:r>
    </w:p>
    <w:p w14:paraId="3AB6E720" w14:textId="77777777" w:rsidR="008C0674" w:rsidRPr="00086C9A" w:rsidRDefault="008C0674" w:rsidP="00EB76F3">
      <w:pPr>
        <w:pStyle w:val="Heading2"/>
      </w:pPr>
      <w:bookmarkStart w:id="24" w:name="_Toc198114193"/>
      <w:r w:rsidRPr="00086C9A">
        <w:t>Education &amp; Recap</w:t>
      </w:r>
      <w:bookmarkEnd w:id="24"/>
    </w:p>
    <w:p w14:paraId="07F89EA4" w14:textId="77777777" w:rsidR="008C0674" w:rsidRPr="00086C9A" w:rsidRDefault="008C0674" w:rsidP="00EB76F3">
      <w:pPr>
        <w:pStyle w:val="Heading3"/>
      </w:pPr>
      <w:bookmarkStart w:id="25" w:name="_Toc198114194"/>
      <w:r w:rsidRPr="00086C9A">
        <w:t>First Aid Course:</w:t>
      </w:r>
      <w:bookmarkEnd w:id="25"/>
    </w:p>
    <w:p w14:paraId="67EAA9E8" w14:textId="7B03670E" w:rsidR="008C0674" w:rsidRPr="00086C9A" w:rsidRDefault="008C0674" w:rsidP="00EB76F3">
      <w:pPr>
        <w:pStyle w:val="ListParagraph"/>
        <w:numPr>
          <w:ilvl w:val="0"/>
          <w:numId w:val="228"/>
        </w:numPr>
      </w:pPr>
      <w:r w:rsidRPr="00086C9A">
        <w:t>20 members certified (second consecutive year)</w:t>
      </w:r>
    </w:p>
    <w:p w14:paraId="30850931" w14:textId="6D6843ED" w:rsidR="008C0674" w:rsidRPr="00086C9A" w:rsidRDefault="008C0674" w:rsidP="00EB76F3">
      <w:pPr>
        <w:pStyle w:val="ListParagraph"/>
        <w:numPr>
          <w:ilvl w:val="0"/>
          <w:numId w:val="228"/>
        </w:numPr>
      </w:pPr>
      <w:r w:rsidRPr="00086C9A">
        <w:t>Custom kits assembled and distributed</w:t>
      </w:r>
    </w:p>
    <w:p w14:paraId="74FA645B" w14:textId="77777777" w:rsidR="008C0674" w:rsidRPr="00086C9A" w:rsidRDefault="008C0674" w:rsidP="00EB76F3">
      <w:pPr>
        <w:pStyle w:val="Heading3"/>
      </w:pPr>
      <w:bookmarkStart w:id="26" w:name="_Toc198114195"/>
      <w:r w:rsidRPr="00086C9A">
        <w:t>Spring Social:</w:t>
      </w:r>
      <w:bookmarkEnd w:id="26"/>
    </w:p>
    <w:p w14:paraId="357178F9" w14:textId="35BB4630" w:rsidR="008C0674" w:rsidRPr="00086C9A" w:rsidRDefault="00EB76F3" w:rsidP="00EB76F3">
      <w:r>
        <w:t>This past spring’s ride was c</w:t>
      </w:r>
      <w:r w:rsidR="008C0674" w:rsidRPr="00086C9A">
        <w:t>ancelled due to weather</w:t>
      </w:r>
      <w:r>
        <w:t xml:space="preserve">. The recommendation to go forward would be to aim for a </w:t>
      </w:r>
      <w:r w:rsidR="008C0674" w:rsidRPr="00086C9A">
        <w:t>Late April/Early May 2026</w:t>
      </w:r>
      <w:r>
        <w:t xml:space="preserve"> timeline.</w:t>
      </w:r>
    </w:p>
    <w:p w14:paraId="2E4BBCAD" w14:textId="77777777" w:rsidR="008C0674" w:rsidRPr="00086C9A" w:rsidRDefault="008C0674" w:rsidP="00EB76F3">
      <w:pPr>
        <w:pStyle w:val="Heading3"/>
      </w:pPr>
      <w:bookmarkStart w:id="27" w:name="_Toc198114196"/>
      <w:r w:rsidRPr="00086C9A">
        <w:t>Beginning Bridges Event:</w:t>
      </w:r>
      <w:bookmarkEnd w:id="27"/>
    </w:p>
    <w:p w14:paraId="2A9206ED" w14:textId="779812B3" w:rsidR="008C0674" w:rsidRPr="00086C9A" w:rsidRDefault="008C0674" w:rsidP="00EB76F3">
      <w:pPr>
        <w:pStyle w:val="ListParagraph"/>
        <w:numPr>
          <w:ilvl w:val="0"/>
          <w:numId w:val="228"/>
        </w:numPr>
      </w:pPr>
      <w:r w:rsidRPr="00086C9A">
        <w:t>4 bikes donated</w:t>
      </w:r>
    </w:p>
    <w:p w14:paraId="3F206FEA" w14:textId="661AE18D" w:rsidR="008C0674" w:rsidRPr="00086C9A" w:rsidRDefault="008C0674" w:rsidP="00EB76F3">
      <w:pPr>
        <w:pStyle w:val="ListParagraph"/>
        <w:numPr>
          <w:ilvl w:val="0"/>
          <w:numId w:val="228"/>
        </w:numPr>
      </w:pPr>
      <w:r w:rsidRPr="00086C9A">
        <w:t>Supported by West Hill Dam Rangers &amp; Landry’s</w:t>
      </w:r>
    </w:p>
    <w:p w14:paraId="5A72383A" w14:textId="24BA9E67" w:rsidR="008C0674" w:rsidRPr="00086C9A" w:rsidRDefault="008C0674" w:rsidP="00EB76F3">
      <w:pPr>
        <w:pStyle w:val="ListParagraph"/>
        <w:numPr>
          <w:ilvl w:val="0"/>
          <w:numId w:val="228"/>
        </w:numPr>
      </w:pPr>
      <w:r w:rsidRPr="00086C9A">
        <w:t>Rep. Murray acknowledged us through this outreach</w:t>
      </w:r>
    </w:p>
    <w:p w14:paraId="44764B74" w14:textId="77777777" w:rsidR="008C0674" w:rsidRPr="00086C9A" w:rsidRDefault="008C0674" w:rsidP="00EB76F3">
      <w:pPr>
        <w:pStyle w:val="Heading2"/>
      </w:pPr>
      <w:bookmarkStart w:id="28" w:name="_Toc198114197"/>
      <w:r w:rsidRPr="00086C9A">
        <w:t>Blackstone Patch Completion:</w:t>
      </w:r>
      <w:bookmarkEnd w:id="28"/>
    </w:p>
    <w:p w14:paraId="093979A2" w14:textId="171299C9" w:rsidR="008C0674" w:rsidRPr="00EB76F3" w:rsidRDefault="008C0674" w:rsidP="00EB76F3">
      <w:pPr>
        <w:pStyle w:val="ListParagraph"/>
        <w:numPr>
          <w:ilvl w:val="0"/>
          <w:numId w:val="228"/>
        </w:numPr>
      </w:pPr>
      <w:r w:rsidRPr="00EB76F3">
        <w:t>2024 patches distributed to ~10 attendees</w:t>
      </w:r>
    </w:p>
    <w:p w14:paraId="7CFC032E" w14:textId="3AF4A059" w:rsidR="008C0674" w:rsidRPr="00EB76F3" w:rsidRDefault="00EB76F3" w:rsidP="00EB76F3">
      <w:pPr>
        <w:pStyle w:val="ListParagraph"/>
        <w:numPr>
          <w:ilvl w:val="0"/>
          <w:numId w:val="228"/>
        </w:numPr>
      </w:pPr>
      <w:r>
        <w:t>Ride program/series</w:t>
      </w:r>
      <w:r w:rsidR="008C0674" w:rsidRPr="00EB76F3">
        <w:t xml:space="preserve"> </w:t>
      </w:r>
      <w:r>
        <w:t>will return for Summer 2025, tentative date to begin with Summer Solstice.</w:t>
      </w:r>
    </w:p>
    <w:p w14:paraId="51E416ED" w14:textId="77777777" w:rsidR="008C0674" w:rsidRPr="00086C9A" w:rsidRDefault="008C0674" w:rsidP="00EB76F3">
      <w:pPr>
        <w:pStyle w:val="Heading2"/>
      </w:pPr>
      <w:bookmarkStart w:id="29" w:name="_Toc198114198"/>
      <w:r w:rsidRPr="00086C9A">
        <w:t>Training &amp; Trail School</w:t>
      </w:r>
      <w:bookmarkEnd w:id="29"/>
    </w:p>
    <w:p w14:paraId="4695B8D2" w14:textId="77777777" w:rsidR="008C0674" w:rsidRPr="00086C9A" w:rsidRDefault="008C0674" w:rsidP="00EB76F3">
      <w:pPr>
        <w:pStyle w:val="Heading3"/>
      </w:pPr>
      <w:bookmarkStart w:id="30" w:name="_Toc198114199"/>
      <w:r w:rsidRPr="00086C9A">
        <w:t>NEMBA Trail School:</w:t>
      </w:r>
      <w:bookmarkEnd w:id="30"/>
    </w:p>
    <w:p w14:paraId="78E03211" w14:textId="6E681D18" w:rsidR="008C0674" w:rsidRPr="00086C9A" w:rsidRDefault="008C0674" w:rsidP="00EB76F3">
      <w:pPr>
        <w:pStyle w:val="ListParagraph"/>
        <w:numPr>
          <w:ilvl w:val="0"/>
          <w:numId w:val="228"/>
        </w:numPr>
      </w:pPr>
      <w:r w:rsidRPr="00086C9A">
        <w:t>Date: June 7–8, Williamstown, MA</w:t>
      </w:r>
    </w:p>
    <w:p w14:paraId="4BEDB7F4" w14:textId="16B7D658" w:rsidR="008C0674" w:rsidRPr="00086C9A" w:rsidRDefault="008C0674" w:rsidP="00EB76F3">
      <w:pPr>
        <w:pStyle w:val="ListParagraph"/>
        <w:numPr>
          <w:ilvl w:val="0"/>
          <w:numId w:val="228"/>
        </w:numPr>
      </w:pPr>
      <w:r w:rsidRPr="00086C9A">
        <w:t>2-day workshop; cost covered by BVNEMBA</w:t>
      </w:r>
    </w:p>
    <w:p w14:paraId="79B6D631" w14:textId="57B575D5" w:rsidR="008C0674" w:rsidRPr="00086C9A" w:rsidRDefault="008C0674" w:rsidP="00EB76F3">
      <w:pPr>
        <w:pStyle w:val="ListParagraph"/>
        <w:numPr>
          <w:ilvl w:val="0"/>
          <w:numId w:val="228"/>
        </w:numPr>
      </w:pPr>
      <w:r w:rsidRPr="00086C9A">
        <w:t>Camping available</w:t>
      </w:r>
    </w:p>
    <w:p w14:paraId="76440BBC" w14:textId="20563FA1" w:rsidR="008C0674" w:rsidRPr="00086C9A" w:rsidRDefault="008C0674" w:rsidP="00EB76F3">
      <w:pPr>
        <w:pStyle w:val="ListParagraph"/>
        <w:numPr>
          <w:ilvl w:val="0"/>
          <w:numId w:val="228"/>
        </w:numPr>
      </w:pPr>
      <w:r w:rsidRPr="00086C9A">
        <w:t xml:space="preserve">Recommended for </w:t>
      </w:r>
      <w:proofErr w:type="spellStart"/>
      <w:r w:rsidRPr="00086C9A">
        <w:t>RaRs</w:t>
      </w:r>
      <w:proofErr w:type="spellEnd"/>
      <w:r w:rsidRPr="00086C9A">
        <w:t>, ride leaders, and new volunteers</w:t>
      </w:r>
    </w:p>
    <w:p w14:paraId="6198E5B6" w14:textId="77777777" w:rsidR="008C0674" w:rsidRPr="00086C9A" w:rsidRDefault="008C0674" w:rsidP="00EB76F3">
      <w:pPr>
        <w:pStyle w:val="Heading2"/>
      </w:pPr>
      <w:bookmarkStart w:id="31" w:name="_Toc198114200"/>
      <w:r w:rsidRPr="00086C9A">
        <w:t>Open Floor &amp; Q&amp;A</w:t>
      </w:r>
      <w:bookmarkEnd w:id="31"/>
    </w:p>
    <w:p w14:paraId="4D97D4DA" w14:textId="77777777" w:rsidR="008C0674" w:rsidRPr="00086C9A" w:rsidRDefault="008C0674" w:rsidP="00EB76F3">
      <w:pPr>
        <w:pStyle w:val="Heading3"/>
      </w:pPr>
      <w:bookmarkStart w:id="32" w:name="_Toc198114201"/>
      <w:r w:rsidRPr="00086C9A">
        <w:t>MassBike (Kristin B.):</w:t>
      </w:r>
      <w:bookmarkEnd w:id="32"/>
    </w:p>
    <w:p w14:paraId="54CD91F3" w14:textId="30982AA1" w:rsidR="008C0674" w:rsidRPr="00086C9A" w:rsidRDefault="008C0674" w:rsidP="00EB76F3">
      <w:pPr>
        <w:pStyle w:val="ListParagraph"/>
        <w:numPr>
          <w:ilvl w:val="0"/>
          <w:numId w:val="228"/>
        </w:numPr>
      </w:pPr>
      <w:r w:rsidRPr="00086C9A">
        <w:lastRenderedPageBreak/>
        <w:t xml:space="preserve">New BVNEMBA rep on </w:t>
      </w:r>
      <w:proofErr w:type="spellStart"/>
      <w:r w:rsidRPr="00086C9A">
        <w:t>MassBike</w:t>
      </w:r>
      <w:proofErr w:type="spellEnd"/>
      <w:r w:rsidRPr="00086C9A">
        <w:t xml:space="preserve"> board</w:t>
      </w:r>
    </w:p>
    <w:p w14:paraId="6D65008D" w14:textId="05932C69" w:rsidR="008C0674" w:rsidRPr="00086C9A" w:rsidRDefault="008C0674" w:rsidP="00EB76F3">
      <w:pPr>
        <w:pStyle w:val="ListParagraph"/>
        <w:numPr>
          <w:ilvl w:val="0"/>
          <w:numId w:val="228"/>
        </w:numPr>
      </w:pPr>
      <w:r w:rsidRPr="00086C9A">
        <w:t>May is Bike Month – resources available for events</w:t>
      </w:r>
    </w:p>
    <w:p w14:paraId="782438E7" w14:textId="77777777" w:rsidR="008C0674" w:rsidRPr="00086C9A" w:rsidRDefault="008C0674" w:rsidP="00EB76F3">
      <w:pPr>
        <w:pStyle w:val="Heading3"/>
      </w:pPr>
      <w:bookmarkStart w:id="33" w:name="_Toc198114202"/>
      <w:r w:rsidRPr="00086C9A">
        <w:t>Unicycle Policy Discussion (Ron W.):</w:t>
      </w:r>
      <w:bookmarkEnd w:id="33"/>
    </w:p>
    <w:p w14:paraId="20A7EAF5" w14:textId="5B05456F" w:rsidR="008C0674" w:rsidRPr="00086C9A" w:rsidRDefault="008C0674" w:rsidP="00EB76F3">
      <w:pPr>
        <w:pStyle w:val="ListParagraph"/>
        <w:numPr>
          <w:ilvl w:val="0"/>
          <w:numId w:val="237"/>
        </w:numPr>
      </w:pPr>
      <w:r w:rsidRPr="00086C9A">
        <w:t>Ongoing evaluation of trail impact</w:t>
      </w:r>
    </w:p>
    <w:p w14:paraId="64ED8834" w14:textId="02728A95" w:rsidR="008C0674" w:rsidRPr="00086C9A" w:rsidRDefault="008C0674" w:rsidP="00EB76F3">
      <w:pPr>
        <w:pStyle w:val="ListParagraph"/>
        <w:numPr>
          <w:ilvl w:val="0"/>
          <w:numId w:val="237"/>
        </w:numPr>
      </w:pPr>
      <w:r w:rsidRPr="00086C9A">
        <w:t>Rider permitted to continue during review</w:t>
      </w:r>
    </w:p>
    <w:p w14:paraId="078F0C82" w14:textId="246BC128" w:rsidR="008C0674" w:rsidRPr="00086C9A" w:rsidRDefault="008C0674" w:rsidP="00EB76F3">
      <w:pPr>
        <w:pStyle w:val="ListParagraph"/>
        <w:numPr>
          <w:ilvl w:val="0"/>
          <w:numId w:val="237"/>
        </w:numPr>
      </w:pPr>
      <w:r w:rsidRPr="00086C9A">
        <w:t>Members asked to report issues respectfully</w:t>
      </w:r>
    </w:p>
    <w:p w14:paraId="3D3D5D07" w14:textId="6EF1A52F" w:rsidR="008C0674" w:rsidRPr="00086C9A" w:rsidRDefault="00EB76F3" w:rsidP="00EB76F3">
      <w:pPr>
        <w:pStyle w:val="Heading3"/>
      </w:pPr>
      <w:bookmarkStart w:id="34" w:name="_Toc198114203"/>
      <w:r>
        <w:t xml:space="preserve">WHD </w:t>
      </w:r>
      <w:r w:rsidR="008C0674" w:rsidRPr="00086C9A">
        <w:t>Master Plan:</w:t>
      </w:r>
      <w:bookmarkEnd w:id="34"/>
    </w:p>
    <w:p w14:paraId="7626A2A4" w14:textId="4937582E" w:rsidR="008C0674" w:rsidRPr="00086C9A" w:rsidRDefault="008C0674" w:rsidP="00EB76F3">
      <w:pPr>
        <w:pStyle w:val="ListParagraph"/>
        <w:numPr>
          <w:ilvl w:val="0"/>
          <w:numId w:val="238"/>
        </w:numPr>
      </w:pPr>
      <w:r w:rsidRPr="00086C9A">
        <w:t>West Hill Dam USACE Master Plan finalized</w:t>
      </w:r>
    </w:p>
    <w:p w14:paraId="433A6A42" w14:textId="5DB1C56F" w:rsidR="008C0674" w:rsidRPr="00086C9A" w:rsidRDefault="008C0674" w:rsidP="00EB76F3">
      <w:pPr>
        <w:pStyle w:val="ListParagraph"/>
        <w:numPr>
          <w:ilvl w:val="0"/>
          <w:numId w:val="238"/>
        </w:numPr>
      </w:pPr>
      <w:r w:rsidRPr="00086C9A">
        <w:t>Public comment period and Q&amp;A to come</w:t>
      </w:r>
    </w:p>
    <w:p w14:paraId="330B4968" w14:textId="24548710" w:rsidR="008C0674" w:rsidRPr="00086C9A" w:rsidRDefault="008C0674" w:rsidP="00EB76F3">
      <w:pPr>
        <w:pStyle w:val="ListParagraph"/>
        <w:numPr>
          <w:ilvl w:val="0"/>
          <w:numId w:val="238"/>
        </w:numPr>
      </w:pPr>
      <w:r w:rsidRPr="00086C9A">
        <w:t>Trail projects and priorities being formalized</w:t>
      </w:r>
    </w:p>
    <w:p w14:paraId="0CEAE6FB" w14:textId="77777777" w:rsidR="008C0674" w:rsidRPr="00086C9A" w:rsidRDefault="008C0674" w:rsidP="00EB76F3">
      <w:pPr>
        <w:pStyle w:val="Heading3"/>
      </w:pPr>
      <w:bookmarkStart w:id="35" w:name="_Toc198114204"/>
      <w:r w:rsidRPr="00086C9A">
        <w:t>Best Dam Ride Planning</w:t>
      </w:r>
      <w:bookmarkEnd w:id="35"/>
    </w:p>
    <w:p w14:paraId="1E3C2E90" w14:textId="77777777" w:rsidR="008C0674" w:rsidRPr="00086C9A" w:rsidRDefault="008C0674" w:rsidP="00EB76F3">
      <w:pPr>
        <w:pStyle w:val="ListParagraph"/>
        <w:numPr>
          <w:ilvl w:val="0"/>
          <w:numId w:val="239"/>
        </w:numPr>
      </w:pPr>
      <w:r w:rsidRPr="00086C9A">
        <w:t>Announced by: Kim Powell</w:t>
      </w:r>
    </w:p>
    <w:p w14:paraId="05D2F985" w14:textId="22E2F2A9" w:rsidR="008C0674" w:rsidRPr="00086C9A" w:rsidRDefault="008C0674" w:rsidP="00EB76F3">
      <w:pPr>
        <w:pStyle w:val="ListParagraph"/>
        <w:numPr>
          <w:ilvl w:val="0"/>
          <w:numId w:val="239"/>
        </w:numPr>
      </w:pPr>
      <w:r w:rsidRPr="00086C9A">
        <w:t>Volunteers needed: Parking, Routes, Registration, Setup</w:t>
      </w:r>
    </w:p>
    <w:p w14:paraId="09BB276E" w14:textId="06E52CDC" w:rsidR="008C0674" w:rsidRPr="00086C9A" w:rsidRDefault="008C0674" w:rsidP="00EB76F3">
      <w:pPr>
        <w:pStyle w:val="ListParagraph"/>
        <w:numPr>
          <w:ilvl w:val="0"/>
          <w:numId w:val="239"/>
        </w:numPr>
      </w:pPr>
      <w:r w:rsidRPr="00086C9A">
        <w:t>Event slated for Fall 2025 at West Hill Dam</w:t>
      </w:r>
    </w:p>
    <w:p w14:paraId="331224FD" w14:textId="77777777" w:rsidR="008C0674" w:rsidRPr="00086C9A" w:rsidRDefault="008C0674" w:rsidP="00EB76F3">
      <w:pPr>
        <w:pStyle w:val="Heading2"/>
      </w:pPr>
      <w:bookmarkStart w:id="36" w:name="_Toc198114205"/>
      <w:r w:rsidRPr="00086C9A">
        <w:t>Adjournment</w:t>
      </w:r>
      <w:bookmarkEnd w:id="36"/>
    </w:p>
    <w:p w14:paraId="7C5F248F" w14:textId="0F52741D" w:rsidR="008C0674" w:rsidRPr="00086C9A" w:rsidRDefault="00EB76F3" w:rsidP="00EB76F3">
      <w:pPr>
        <w:ind w:left="360"/>
      </w:pPr>
      <w:r>
        <w:t xml:space="preserve">The motion to adjourn was made by Josh </w:t>
      </w:r>
      <w:proofErr w:type="spellStart"/>
      <w:r>
        <w:t>Handverger</w:t>
      </w:r>
      <w:proofErr w:type="spellEnd"/>
      <w:r>
        <w:t xml:space="preserve">, seconded by Kim Powell. </w:t>
      </w:r>
      <w:r w:rsidR="008C0674" w:rsidRPr="00086C9A">
        <w:t>Adjourned: 8:01 PM</w:t>
      </w:r>
    </w:p>
    <w:p w14:paraId="07A0F5F8" w14:textId="77777777" w:rsidR="00787C47" w:rsidRDefault="00787C47" w:rsidP="00EB76F3">
      <w:pPr>
        <w:pStyle w:val="Heading2"/>
        <w:sectPr w:rsidR="00787C47" w:rsidSect="008C0674">
          <w:type w:val="continuous"/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14:paraId="690A7D5B" w14:textId="77777777" w:rsidR="008C0674" w:rsidRPr="00086C9A" w:rsidRDefault="008C0674" w:rsidP="00EB76F3">
      <w:pPr>
        <w:pStyle w:val="Heading2"/>
      </w:pPr>
      <w:bookmarkStart w:id="37" w:name="_Toc198114206"/>
      <w:r w:rsidRPr="00086C9A">
        <w:lastRenderedPageBreak/>
        <w:t>Appendix:</w:t>
      </w:r>
      <w:bookmarkEnd w:id="37"/>
    </w:p>
    <w:p w14:paraId="7D910EE9" w14:textId="5BFDA674" w:rsidR="00EB76F3" w:rsidRDefault="008C0674" w:rsidP="00787C47">
      <w:pPr>
        <w:pStyle w:val="Heading3"/>
      </w:pPr>
      <w:bookmarkStart w:id="38" w:name="_Toc198114207"/>
      <w:r w:rsidRPr="00086C9A">
        <w:t>Treasurer’s Rep</w:t>
      </w:r>
      <w:r w:rsidR="00787C47">
        <w:t>ORT</w:t>
      </w:r>
      <w:r w:rsidR="00787C47" w:rsidRPr="00787C47">
        <w:rPr>
          <w:noProof/>
        </w:rPr>
        <w:drawing>
          <wp:inline distT="0" distB="0" distL="0" distR="0" wp14:anchorId="1EA151D8" wp14:editId="6F730B38">
            <wp:extent cx="5486400" cy="3086100"/>
            <wp:effectExtent l="0" t="0" r="0" b="0"/>
            <wp:docPr id="411483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48303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8"/>
    </w:p>
    <w:p w14:paraId="24E0BFB3" w14:textId="3506EB6D" w:rsidR="00787C47" w:rsidRDefault="00787C47" w:rsidP="00EB76F3">
      <w:r w:rsidRPr="00787C47">
        <w:rPr>
          <w:noProof/>
        </w:rPr>
        <w:drawing>
          <wp:inline distT="0" distB="0" distL="0" distR="0" wp14:anchorId="65829135" wp14:editId="6EBBBE3A">
            <wp:extent cx="5486400" cy="3086100"/>
            <wp:effectExtent l="0" t="0" r="0" b="0"/>
            <wp:docPr id="1986557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5571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6FBD1" w14:textId="24BB2901" w:rsidR="00787C47" w:rsidRDefault="00787C47" w:rsidP="00EB76F3">
      <w:r w:rsidRPr="00787C47">
        <w:rPr>
          <w:noProof/>
        </w:rPr>
        <w:lastRenderedPageBreak/>
        <w:drawing>
          <wp:inline distT="0" distB="0" distL="0" distR="0" wp14:anchorId="794E2F32" wp14:editId="144A3560">
            <wp:extent cx="5486400" cy="3086100"/>
            <wp:effectExtent l="0" t="0" r="0" b="0"/>
            <wp:docPr id="12709141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914133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7C47">
        <w:rPr>
          <w:noProof/>
        </w:rPr>
        <w:drawing>
          <wp:inline distT="0" distB="0" distL="0" distR="0" wp14:anchorId="4515C543" wp14:editId="0A4D6E0E">
            <wp:extent cx="5486400" cy="3086100"/>
            <wp:effectExtent l="0" t="0" r="0" b="0"/>
            <wp:docPr id="11990015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001577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7C47">
        <w:rPr>
          <w:noProof/>
        </w:rPr>
        <w:lastRenderedPageBreak/>
        <w:drawing>
          <wp:inline distT="0" distB="0" distL="0" distR="0" wp14:anchorId="4E4E3CA7" wp14:editId="4701AF68">
            <wp:extent cx="5486400" cy="3086100"/>
            <wp:effectExtent l="0" t="0" r="0" b="0"/>
            <wp:docPr id="19875168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516878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91191" w14:textId="7FA82AD9" w:rsidR="00787C47" w:rsidRPr="00EB76F3" w:rsidRDefault="00787C47" w:rsidP="00EB76F3">
      <w:r w:rsidRPr="00787C47">
        <w:rPr>
          <w:noProof/>
        </w:rPr>
        <w:drawing>
          <wp:inline distT="0" distB="0" distL="0" distR="0" wp14:anchorId="7180D69E" wp14:editId="6026C256">
            <wp:extent cx="5486400" cy="3086100"/>
            <wp:effectExtent l="0" t="0" r="0" b="0"/>
            <wp:docPr id="11842393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239389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498A6" w14:textId="77777777" w:rsidR="00787C47" w:rsidRDefault="00787C47" w:rsidP="00EB76F3">
      <w:pPr>
        <w:pStyle w:val="Heading3"/>
        <w:sectPr w:rsidR="00787C47" w:rsidSect="00787C47"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14:paraId="5DACEF5D" w14:textId="1CBF0835" w:rsidR="008C0674" w:rsidRDefault="008C0674" w:rsidP="00EB76F3">
      <w:pPr>
        <w:pStyle w:val="Heading3"/>
      </w:pPr>
      <w:bookmarkStart w:id="39" w:name="_Toc198114208"/>
      <w:r w:rsidRPr="00086C9A">
        <w:lastRenderedPageBreak/>
        <w:t xml:space="preserve">Ride Area Rep </w:t>
      </w:r>
      <w:r w:rsidR="00787C47">
        <w:t>DIRECTORY</w:t>
      </w:r>
      <w:bookmarkEnd w:id="39"/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59"/>
        <w:gridCol w:w="2285"/>
        <w:gridCol w:w="2976"/>
      </w:tblGrid>
      <w:tr w:rsidR="00787C47" w:rsidRPr="00787C47" w14:paraId="557B6298" w14:textId="77777777" w:rsidTr="00787C47">
        <w:trPr>
          <w:trHeight w:val="621"/>
        </w:trPr>
        <w:tc>
          <w:tcPr>
            <w:tcW w:w="21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5434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A540FE" w14:textId="77777777" w:rsidR="00787C47" w:rsidRPr="00787C47" w:rsidRDefault="00787C47" w:rsidP="00787C47">
            <w:pPr>
              <w:rPr>
                <w:color w:val="FFFFFF" w:themeColor="background1"/>
              </w:rPr>
            </w:pPr>
            <w:r w:rsidRPr="00787C47">
              <w:rPr>
                <w:b/>
                <w:bCs/>
                <w:color w:val="FFFFFF" w:themeColor="background1"/>
              </w:rPr>
              <w:t>BERLIN</w:t>
            </w:r>
          </w:p>
        </w:tc>
        <w:tc>
          <w:tcPr>
            <w:tcW w:w="15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BB234B" w14:textId="77777777" w:rsidR="00787C47" w:rsidRPr="00787C47" w:rsidRDefault="00787C47" w:rsidP="00787C47">
            <w:hyperlink r:id="rId20" w:history="1">
              <w:r w:rsidRPr="00787C47">
                <w:rPr>
                  <w:rStyle w:val="Hyperlink"/>
                  <w:rFonts w:ascii="Open Sans" w:hAnsi="Open Sans"/>
                  <w:b/>
                  <w:bCs/>
                  <w:sz w:val="20"/>
                </w:rPr>
                <w:t>ETHAN BICKFORD</w:t>
              </w:r>
            </w:hyperlink>
          </w:p>
        </w:tc>
        <w:tc>
          <w:tcPr>
            <w:tcW w:w="12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5434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45D7FA" w14:textId="77777777" w:rsidR="00787C47" w:rsidRPr="00787C47" w:rsidRDefault="00787C47" w:rsidP="00787C47">
            <w:pPr>
              <w:rPr>
                <w:color w:val="FFFFFF" w:themeColor="background1"/>
              </w:rPr>
            </w:pPr>
            <w:r w:rsidRPr="00787C47">
              <w:rPr>
                <w:b/>
                <w:bCs/>
                <w:color w:val="FFFFFF" w:themeColor="background1"/>
              </w:rPr>
              <w:t>EBICKORD@NEMBA.ORG</w:t>
            </w:r>
          </w:p>
        </w:tc>
      </w:tr>
      <w:tr w:rsidR="00787C47" w:rsidRPr="00787C47" w14:paraId="12026706" w14:textId="77777777" w:rsidTr="00787C47">
        <w:trPr>
          <w:trHeight w:val="621"/>
        </w:trPr>
        <w:tc>
          <w:tcPr>
            <w:tcW w:w="21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5434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8233B6" w14:textId="77777777" w:rsidR="00787C47" w:rsidRPr="00787C47" w:rsidRDefault="00787C47" w:rsidP="00787C47">
            <w:pPr>
              <w:rPr>
                <w:color w:val="FFFFFF" w:themeColor="background1"/>
              </w:rPr>
            </w:pPr>
            <w:r w:rsidRPr="00787C47">
              <w:rPr>
                <w:b/>
                <w:bCs/>
                <w:color w:val="FFFFFF" w:themeColor="background1"/>
              </w:rPr>
              <w:t>UPTON, HOPKINTON, GRAFTON</w:t>
            </w:r>
          </w:p>
        </w:tc>
        <w:tc>
          <w:tcPr>
            <w:tcW w:w="15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06CCCC" w14:textId="77777777" w:rsidR="00787C47" w:rsidRPr="00787C47" w:rsidRDefault="00787C47" w:rsidP="00787C47">
            <w:hyperlink r:id="rId21" w:history="1">
              <w:r w:rsidRPr="00787C47">
                <w:rPr>
                  <w:rStyle w:val="Hyperlink"/>
                  <w:rFonts w:ascii="Open Sans" w:hAnsi="Open Sans"/>
                  <w:b/>
                  <w:bCs/>
                  <w:sz w:val="20"/>
                </w:rPr>
                <w:t>LAURA ZIMMER</w:t>
              </w:r>
            </w:hyperlink>
          </w:p>
        </w:tc>
        <w:tc>
          <w:tcPr>
            <w:tcW w:w="12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5434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EB755F" w14:textId="77777777" w:rsidR="00787C47" w:rsidRPr="00787C47" w:rsidRDefault="00787C47" w:rsidP="00787C47">
            <w:pPr>
              <w:rPr>
                <w:color w:val="FFFFFF" w:themeColor="background1"/>
              </w:rPr>
            </w:pPr>
            <w:hyperlink r:id="rId22" w:history="1">
              <w:r w:rsidRPr="00787C47">
                <w:rPr>
                  <w:rStyle w:val="Hyperlink"/>
                  <w:rFonts w:ascii="Open Sans" w:hAnsi="Open Sans"/>
                  <w:b/>
                  <w:bCs/>
                  <w:color w:val="FFFFFF" w:themeColor="background1"/>
                  <w:sz w:val="20"/>
                </w:rPr>
                <w:t>LZIMMER@NEMBA.ORG</w:t>
              </w:r>
            </w:hyperlink>
          </w:p>
        </w:tc>
      </w:tr>
      <w:tr w:rsidR="00787C47" w:rsidRPr="00787C47" w14:paraId="34587FA3" w14:textId="77777777" w:rsidTr="00787C47">
        <w:trPr>
          <w:trHeight w:val="621"/>
        </w:trPr>
        <w:tc>
          <w:tcPr>
            <w:tcW w:w="21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5434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371CC9" w14:textId="77777777" w:rsidR="00787C47" w:rsidRPr="00787C47" w:rsidRDefault="00787C47" w:rsidP="00787C47">
            <w:pPr>
              <w:rPr>
                <w:color w:val="FFFFFF" w:themeColor="background1"/>
              </w:rPr>
            </w:pPr>
            <w:r w:rsidRPr="00787C47">
              <w:rPr>
                <w:b/>
                <w:bCs/>
                <w:color w:val="FFFFFF" w:themeColor="background1"/>
              </w:rPr>
              <w:t>MENDON TOWN FOREST</w:t>
            </w:r>
          </w:p>
        </w:tc>
        <w:tc>
          <w:tcPr>
            <w:tcW w:w="15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580910" w14:textId="77777777" w:rsidR="00787C47" w:rsidRPr="00787C47" w:rsidRDefault="00787C47" w:rsidP="00787C47">
            <w:hyperlink r:id="rId23" w:history="1">
              <w:r w:rsidRPr="00787C47">
                <w:rPr>
                  <w:rStyle w:val="Hyperlink"/>
                  <w:rFonts w:ascii="Open Sans" w:hAnsi="Open Sans"/>
                  <w:b/>
                  <w:bCs/>
                  <w:sz w:val="20"/>
                </w:rPr>
                <w:t>BILL DAKAI</w:t>
              </w:r>
            </w:hyperlink>
          </w:p>
        </w:tc>
        <w:tc>
          <w:tcPr>
            <w:tcW w:w="12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5434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606D93" w14:textId="77777777" w:rsidR="00787C47" w:rsidRPr="00787C47" w:rsidRDefault="00787C47" w:rsidP="00787C47">
            <w:pPr>
              <w:rPr>
                <w:color w:val="FFFFFF" w:themeColor="background1"/>
              </w:rPr>
            </w:pPr>
            <w:hyperlink r:id="rId24" w:history="1">
              <w:r w:rsidRPr="00787C47">
                <w:rPr>
                  <w:rStyle w:val="Hyperlink"/>
                  <w:rFonts w:ascii="Open Sans" w:hAnsi="Open Sans"/>
                  <w:b/>
                  <w:bCs/>
                  <w:color w:val="FFFFFF" w:themeColor="background1"/>
                  <w:sz w:val="20"/>
                </w:rPr>
                <w:t>BDAKAI@NEMBA.ORG</w:t>
              </w:r>
            </w:hyperlink>
          </w:p>
        </w:tc>
      </w:tr>
      <w:tr w:rsidR="00787C47" w:rsidRPr="00787C47" w14:paraId="09BB9FE3" w14:textId="77777777" w:rsidTr="00787C47">
        <w:trPr>
          <w:trHeight w:val="621"/>
        </w:trPr>
        <w:tc>
          <w:tcPr>
            <w:tcW w:w="21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5434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2564E2" w14:textId="77777777" w:rsidR="00787C47" w:rsidRPr="00787C47" w:rsidRDefault="00787C47" w:rsidP="00787C47">
            <w:pPr>
              <w:rPr>
                <w:color w:val="FFFFFF" w:themeColor="background1"/>
              </w:rPr>
            </w:pPr>
            <w:r w:rsidRPr="00787C47">
              <w:rPr>
                <w:b/>
                <w:bCs/>
                <w:color w:val="FFFFFF" w:themeColor="background1"/>
              </w:rPr>
              <w:t>MILLBURY</w:t>
            </w:r>
          </w:p>
        </w:tc>
        <w:tc>
          <w:tcPr>
            <w:tcW w:w="15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9C15AF" w14:textId="77777777" w:rsidR="00787C47" w:rsidRPr="00787C47" w:rsidRDefault="00787C47" w:rsidP="00787C47">
            <w:hyperlink r:id="rId25" w:history="1">
              <w:r w:rsidRPr="00787C47">
                <w:rPr>
                  <w:rStyle w:val="Hyperlink"/>
                  <w:rFonts w:ascii="Open Sans" w:hAnsi="Open Sans"/>
                  <w:b/>
                  <w:bCs/>
                  <w:sz w:val="20"/>
                </w:rPr>
                <w:t>KYLE GRENDELL</w:t>
              </w:r>
            </w:hyperlink>
            <w:r w:rsidRPr="00787C47">
              <w:rPr>
                <w:b/>
                <w:bCs/>
              </w:rPr>
              <w:t xml:space="preserve"> | </w:t>
            </w:r>
            <w:hyperlink r:id="rId26" w:history="1">
              <w:r w:rsidRPr="00787C47">
                <w:rPr>
                  <w:rStyle w:val="Hyperlink"/>
                  <w:rFonts w:ascii="Open Sans" w:hAnsi="Open Sans"/>
                  <w:b/>
                  <w:bCs/>
                  <w:sz w:val="20"/>
                </w:rPr>
                <w:t>RYAN WALLNER</w:t>
              </w:r>
            </w:hyperlink>
            <w:r w:rsidRPr="00787C47">
              <w:rPr>
                <w:b/>
                <w:bCs/>
              </w:rPr>
              <w:t xml:space="preserve"> </w:t>
            </w:r>
          </w:p>
        </w:tc>
        <w:tc>
          <w:tcPr>
            <w:tcW w:w="12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5434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F89D6A" w14:textId="77777777" w:rsidR="00787C47" w:rsidRPr="00787C47" w:rsidRDefault="00787C47" w:rsidP="00787C47">
            <w:pPr>
              <w:rPr>
                <w:color w:val="FFFFFF" w:themeColor="background1"/>
              </w:rPr>
            </w:pPr>
            <w:hyperlink r:id="rId27" w:history="1">
              <w:r w:rsidRPr="00787C47">
                <w:rPr>
                  <w:rStyle w:val="Hyperlink"/>
                  <w:rFonts w:ascii="Open Sans" w:hAnsi="Open Sans"/>
                  <w:b/>
                  <w:bCs/>
                  <w:color w:val="FFFFFF" w:themeColor="background1"/>
                  <w:sz w:val="20"/>
                </w:rPr>
                <w:t>KGRENDELL@NEMBA.ORG</w:t>
              </w:r>
            </w:hyperlink>
          </w:p>
        </w:tc>
      </w:tr>
      <w:tr w:rsidR="00787C47" w:rsidRPr="00787C47" w14:paraId="5C8576BB" w14:textId="77777777" w:rsidTr="00787C47">
        <w:trPr>
          <w:trHeight w:val="621"/>
        </w:trPr>
        <w:tc>
          <w:tcPr>
            <w:tcW w:w="21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5434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F179AA" w14:textId="77777777" w:rsidR="00787C47" w:rsidRPr="00787C47" w:rsidRDefault="00787C47" w:rsidP="00787C47">
            <w:pPr>
              <w:rPr>
                <w:color w:val="FFFFFF" w:themeColor="background1"/>
              </w:rPr>
            </w:pPr>
            <w:r w:rsidRPr="00787C47">
              <w:rPr>
                <w:b/>
                <w:bCs/>
                <w:color w:val="FFFFFF" w:themeColor="background1"/>
              </w:rPr>
              <w:t>CALLAHAN STATE PARK</w:t>
            </w:r>
          </w:p>
        </w:tc>
        <w:tc>
          <w:tcPr>
            <w:tcW w:w="15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D5636C" w14:textId="77777777" w:rsidR="00787C47" w:rsidRPr="00787C47" w:rsidRDefault="00787C47" w:rsidP="00787C47">
            <w:hyperlink r:id="rId28" w:history="1">
              <w:r w:rsidRPr="00787C47">
                <w:rPr>
                  <w:rStyle w:val="Hyperlink"/>
                  <w:rFonts w:ascii="Open Sans" w:hAnsi="Open Sans"/>
                  <w:b/>
                  <w:bCs/>
                  <w:sz w:val="20"/>
                </w:rPr>
                <w:t>CHRIS FIALA</w:t>
              </w:r>
            </w:hyperlink>
            <w:r w:rsidRPr="00787C47">
              <w:rPr>
                <w:b/>
                <w:bCs/>
              </w:rPr>
              <w:t xml:space="preserve"> | </w:t>
            </w:r>
            <w:hyperlink r:id="rId29" w:history="1">
              <w:r w:rsidRPr="00787C47">
                <w:rPr>
                  <w:rStyle w:val="Hyperlink"/>
                  <w:rFonts w:ascii="Open Sans" w:hAnsi="Open Sans"/>
                  <w:b/>
                  <w:bCs/>
                  <w:sz w:val="20"/>
                </w:rPr>
                <w:t>DAN BENDELL</w:t>
              </w:r>
            </w:hyperlink>
            <w:r w:rsidRPr="00787C47">
              <w:rPr>
                <w:b/>
                <w:bCs/>
              </w:rPr>
              <w:t xml:space="preserve"> </w:t>
            </w:r>
          </w:p>
        </w:tc>
        <w:tc>
          <w:tcPr>
            <w:tcW w:w="12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5434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53F908" w14:textId="77777777" w:rsidR="00787C47" w:rsidRPr="00787C47" w:rsidRDefault="00787C47" w:rsidP="00787C47">
            <w:pPr>
              <w:rPr>
                <w:color w:val="FFFFFF" w:themeColor="background1"/>
              </w:rPr>
            </w:pPr>
            <w:r w:rsidRPr="00787C47">
              <w:rPr>
                <w:b/>
                <w:bCs/>
                <w:color w:val="FFFFFF" w:themeColor="background1"/>
              </w:rPr>
              <w:t>CFIALA@NEMBA</w:t>
            </w:r>
            <w:r w:rsidRPr="00787C47">
              <w:rPr>
                <w:b/>
                <w:bCs/>
                <w:color w:val="FFFFFF" w:themeColor="background1"/>
              </w:rPr>
              <w:br/>
              <w:t>DBENDELL@NEMBA.ORG</w:t>
            </w:r>
          </w:p>
        </w:tc>
      </w:tr>
      <w:tr w:rsidR="00787C47" w:rsidRPr="00787C47" w14:paraId="118B6964" w14:textId="77777777" w:rsidTr="00787C47">
        <w:trPr>
          <w:trHeight w:val="621"/>
        </w:trPr>
        <w:tc>
          <w:tcPr>
            <w:tcW w:w="21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5434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28C113" w14:textId="77777777" w:rsidR="00787C47" w:rsidRPr="00787C47" w:rsidRDefault="00787C47" w:rsidP="00787C47">
            <w:pPr>
              <w:rPr>
                <w:color w:val="FFFFFF" w:themeColor="background1"/>
              </w:rPr>
            </w:pPr>
            <w:r w:rsidRPr="00787C47">
              <w:rPr>
                <w:b/>
                <w:bCs/>
                <w:color w:val="FFFFFF" w:themeColor="background1"/>
              </w:rPr>
              <w:t>MT PISGAH (NORTHBOROUGH &amp; BERLIN)</w:t>
            </w:r>
          </w:p>
        </w:tc>
        <w:tc>
          <w:tcPr>
            <w:tcW w:w="15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83A0E9" w14:textId="77777777" w:rsidR="00787C47" w:rsidRPr="00787C47" w:rsidRDefault="00787C47" w:rsidP="00787C47">
            <w:hyperlink r:id="rId30" w:history="1">
              <w:r w:rsidRPr="00787C47">
                <w:rPr>
                  <w:rStyle w:val="Hyperlink"/>
                  <w:rFonts w:ascii="Open Sans" w:hAnsi="Open Sans"/>
                  <w:b/>
                  <w:bCs/>
                  <w:sz w:val="20"/>
                </w:rPr>
                <w:t>BRIAN BELFER</w:t>
              </w:r>
            </w:hyperlink>
            <w:r w:rsidRPr="00787C47">
              <w:rPr>
                <w:b/>
                <w:bCs/>
              </w:rPr>
              <w:t xml:space="preserve"> | </w:t>
            </w:r>
            <w:hyperlink r:id="rId31" w:history="1">
              <w:r w:rsidRPr="00787C47">
                <w:rPr>
                  <w:rStyle w:val="Hyperlink"/>
                  <w:rFonts w:ascii="Open Sans" w:hAnsi="Open Sans"/>
                  <w:b/>
                  <w:bCs/>
                  <w:sz w:val="20"/>
                </w:rPr>
                <w:t>ETHAN BICKFORD</w:t>
              </w:r>
            </w:hyperlink>
            <w:r w:rsidRPr="00787C47">
              <w:rPr>
                <w:b/>
                <w:bCs/>
              </w:rPr>
              <w:t xml:space="preserve"> </w:t>
            </w:r>
          </w:p>
        </w:tc>
        <w:tc>
          <w:tcPr>
            <w:tcW w:w="12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5434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C0EE85" w14:textId="77777777" w:rsidR="00787C47" w:rsidRPr="00787C47" w:rsidRDefault="00787C47" w:rsidP="00787C47">
            <w:pPr>
              <w:rPr>
                <w:color w:val="FFFFFF" w:themeColor="background1"/>
              </w:rPr>
            </w:pPr>
            <w:hyperlink r:id="rId32" w:history="1">
              <w:r w:rsidRPr="00787C47">
                <w:rPr>
                  <w:rStyle w:val="Hyperlink"/>
                  <w:rFonts w:ascii="Open Sans" w:hAnsi="Open Sans"/>
                  <w:b/>
                  <w:bCs/>
                  <w:color w:val="FFFFFF" w:themeColor="background1"/>
                  <w:sz w:val="20"/>
                </w:rPr>
                <w:t>BBELFER@NEMBA.ORG</w:t>
              </w:r>
            </w:hyperlink>
          </w:p>
        </w:tc>
      </w:tr>
      <w:tr w:rsidR="00787C47" w:rsidRPr="00787C47" w14:paraId="02899145" w14:textId="77777777" w:rsidTr="00787C47">
        <w:trPr>
          <w:trHeight w:val="621"/>
        </w:trPr>
        <w:tc>
          <w:tcPr>
            <w:tcW w:w="21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5434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56EB95" w14:textId="77777777" w:rsidR="00787C47" w:rsidRPr="00787C47" w:rsidRDefault="00787C47" w:rsidP="00787C47">
            <w:pPr>
              <w:rPr>
                <w:color w:val="FFFFFF" w:themeColor="background1"/>
              </w:rPr>
            </w:pPr>
            <w:r w:rsidRPr="00787C47">
              <w:rPr>
                <w:b/>
                <w:bCs/>
                <w:color w:val="FFFFFF" w:themeColor="background1"/>
              </w:rPr>
              <w:t>UXBRIDGE, NORTHBRIDGE (GOAT HILL/BADLANDS)</w:t>
            </w:r>
          </w:p>
        </w:tc>
        <w:tc>
          <w:tcPr>
            <w:tcW w:w="15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988D32" w14:textId="77777777" w:rsidR="00787C47" w:rsidRPr="00787C47" w:rsidRDefault="00787C47" w:rsidP="00787C47">
            <w:hyperlink r:id="rId33" w:history="1">
              <w:r w:rsidRPr="00787C47">
                <w:rPr>
                  <w:rStyle w:val="Hyperlink"/>
                  <w:rFonts w:ascii="Open Sans" w:hAnsi="Open Sans"/>
                  <w:b/>
                  <w:bCs/>
                  <w:sz w:val="20"/>
                </w:rPr>
                <w:t>MIKE TONRY</w:t>
              </w:r>
            </w:hyperlink>
          </w:p>
        </w:tc>
        <w:tc>
          <w:tcPr>
            <w:tcW w:w="12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5434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6D7762" w14:textId="77777777" w:rsidR="00787C47" w:rsidRPr="00787C47" w:rsidRDefault="00787C47" w:rsidP="00787C47">
            <w:pPr>
              <w:rPr>
                <w:color w:val="FFFFFF" w:themeColor="background1"/>
              </w:rPr>
            </w:pPr>
            <w:r w:rsidRPr="00787C47">
              <w:rPr>
                <w:b/>
                <w:bCs/>
                <w:color w:val="FFFFFF" w:themeColor="background1"/>
              </w:rPr>
              <w:t>MTONRY@NEMBA.ORG</w:t>
            </w:r>
          </w:p>
        </w:tc>
      </w:tr>
      <w:tr w:rsidR="00787C47" w:rsidRPr="00787C47" w14:paraId="6C1D22E9" w14:textId="77777777" w:rsidTr="00787C47">
        <w:trPr>
          <w:trHeight w:val="621"/>
        </w:trPr>
        <w:tc>
          <w:tcPr>
            <w:tcW w:w="21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5434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96AD0D" w14:textId="77777777" w:rsidR="00787C47" w:rsidRPr="00787C47" w:rsidRDefault="00787C47" w:rsidP="00787C47">
            <w:pPr>
              <w:rPr>
                <w:color w:val="FFFFFF" w:themeColor="background1"/>
              </w:rPr>
            </w:pPr>
            <w:r w:rsidRPr="00787C47">
              <w:rPr>
                <w:b/>
                <w:bCs/>
                <w:color w:val="FFFFFF" w:themeColor="background1"/>
              </w:rPr>
              <w:t>WEST HILL DAM</w:t>
            </w:r>
          </w:p>
        </w:tc>
        <w:tc>
          <w:tcPr>
            <w:tcW w:w="15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79BEC6" w14:textId="77777777" w:rsidR="00787C47" w:rsidRPr="00787C47" w:rsidRDefault="00787C47" w:rsidP="00787C47">
            <w:hyperlink r:id="rId34" w:history="1">
              <w:r w:rsidRPr="00787C47">
                <w:rPr>
                  <w:rStyle w:val="Hyperlink"/>
                  <w:rFonts w:ascii="Open Sans" w:hAnsi="Open Sans"/>
                  <w:b/>
                  <w:bCs/>
                  <w:sz w:val="20"/>
                </w:rPr>
                <w:t>BILL DAKAI</w:t>
              </w:r>
            </w:hyperlink>
          </w:p>
        </w:tc>
        <w:tc>
          <w:tcPr>
            <w:tcW w:w="12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5434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98846C" w14:textId="77777777" w:rsidR="00787C47" w:rsidRPr="00787C47" w:rsidRDefault="00787C47" w:rsidP="00787C47">
            <w:pPr>
              <w:rPr>
                <w:color w:val="FFFFFF" w:themeColor="background1"/>
              </w:rPr>
            </w:pPr>
            <w:hyperlink r:id="rId35" w:history="1">
              <w:r w:rsidRPr="00787C47">
                <w:rPr>
                  <w:rStyle w:val="Hyperlink"/>
                  <w:rFonts w:ascii="Open Sans" w:hAnsi="Open Sans"/>
                  <w:b/>
                  <w:bCs/>
                  <w:color w:val="FFFFFF" w:themeColor="background1"/>
                  <w:sz w:val="20"/>
                </w:rPr>
                <w:t>BDAKAI@NEMBA.ORG</w:t>
              </w:r>
            </w:hyperlink>
          </w:p>
        </w:tc>
      </w:tr>
      <w:tr w:rsidR="00787C47" w:rsidRPr="00787C47" w14:paraId="0340D372" w14:textId="77777777" w:rsidTr="00787C47">
        <w:trPr>
          <w:trHeight w:val="621"/>
        </w:trPr>
        <w:tc>
          <w:tcPr>
            <w:tcW w:w="21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5434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D13244" w14:textId="77777777" w:rsidR="00787C47" w:rsidRPr="00787C47" w:rsidRDefault="00787C47" w:rsidP="00787C47">
            <w:pPr>
              <w:rPr>
                <w:color w:val="FFFFFF" w:themeColor="background1"/>
              </w:rPr>
            </w:pPr>
            <w:r w:rsidRPr="00787C47">
              <w:rPr>
                <w:b/>
                <w:bCs/>
                <w:color w:val="FFFFFF" w:themeColor="background1"/>
              </w:rPr>
              <w:t>WEST HILL DAM - SKILLS PARK</w:t>
            </w:r>
          </w:p>
        </w:tc>
        <w:tc>
          <w:tcPr>
            <w:tcW w:w="15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822AA7" w14:textId="77777777" w:rsidR="00787C47" w:rsidRPr="00787C47" w:rsidRDefault="00787C47" w:rsidP="00787C47">
            <w:hyperlink r:id="rId36" w:history="1">
              <w:r w:rsidRPr="00787C47">
                <w:rPr>
                  <w:rStyle w:val="Hyperlink"/>
                  <w:rFonts w:ascii="Open Sans" w:hAnsi="Open Sans"/>
                  <w:b/>
                  <w:bCs/>
                  <w:sz w:val="20"/>
                </w:rPr>
                <w:t>BIAGIO CAUTILLI</w:t>
              </w:r>
            </w:hyperlink>
          </w:p>
        </w:tc>
        <w:tc>
          <w:tcPr>
            <w:tcW w:w="12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5434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AB1B3E" w14:textId="77777777" w:rsidR="00787C47" w:rsidRPr="00787C47" w:rsidRDefault="00787C47" w:rsidP="00787C47">
            <w:pPr>
              <w:rPr>
                <w:color w:val="FFFFFF" w:themeColor="background1"/>
              </w:rPr>
            </w:pPr>
            <w:hyperlink r:id="rId37" w:history="1">
              <w:r w:rsidRPr="00787C47">
                <w:rPr>
                  <w:rStyle w:val="Hyperlink"/>
                  <w:rFonts w:ascii="Open Sans" w:hAnsi="Open Sans"/>
                  <w:b/>
                  <w:bCs/>
                  <w:color w:val="FFFFFF" w:themeColor="background1"/>
                  <w:sz w:val="20"/>
                </w:rPr>
                <w:t>BCAUTILLI@NEMBA.ORG</w:t>
              </w:r>
            </w:hyperlink>
          </w:p>
        </w:tc>
      </w:tr>
      <w:tr w:rsidR="00787C47" w:rsidRPr="00787C47" w14:paraId="38317DBB" w14:textId="77777777" w:rsidTr="00787C47">
        <w:trPr>
          <w:trHeight w:val="621"/>
        </w:trPr>
        <w:tc>
          <w:tcPr>
            <w:tcW w:w="21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5434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FC7F8C" w14:textId="77777777" w:rsidR="00787C47" w:rsidRPr="00787C47" w:rsidRDefault="00787C47" w:rsidP="00787C47">
            <w:pPr>
              <w:rPr>
                <w:color w:val="FFFFFF" w:themeColor="background1"/>
              </w:rPr>
            </w:pPr>
            <w:r w:rsidRPr="00787C47">
              <w:rPr>
                <w:b/>
                <w:bCs/>
                <w:color w:val="FFFFFF" w:themeColor="background1"/>
              </w:rPr>
              <w:t>SHERBORN</w:t>
            </w:r>
          </w:p>
        </w:tc>
        <w:tc>
          <w:tcPr>
            <w:tcW w:w="15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B61479" w14:textId="77777777" w:rsidR="00787C47" w:rsidRPr="00787C47" w:rsidRDefault="00787C47" w:rsidP="00787C47">
            <w:r w:rsidRPr="00787C47">
              <w:rPr>
                <w:b/>
                <w:bCs/>
              </w:rPr>
              <w:t>STEVE BRANDT</w:t>
            </w:r>
          </w:p>
        </w:tc>
        <w:tc>
          <w:tcPr>
            <w:tcW w:w="12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5434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3C450B" w14:textId="77777777" w:rsidR="00787C47" w:rsidRPr="00787C47" w:rsidRDefault="00787C47" w:rsidP="00787C47">
            <w:pPr>
              <w:rPr>
                <w:color w:val="FFFFFF" w:themeColor="background1"/>
              </w:rPr>
            </w:pPr>
            <w:r w:rsidRPr="00787C47">
              <w:rPr>
                <w:b/>
                <w:bCs/>
                <w:color w:val="FFFFFF" w:themeColor="background1"/>
              </w:rPr>
              <w:t>SBRANDT@NEMBA.ORG</w:t>
            </w:r>
          </w:p>
        </w:tc>
      </w:tr>
      <w:tr w:rsidR="00787C47" w:rsidRPr="00787C47" w14:paraId="6D9B2063" w14:textId="77777777" w:rsidTr="00787C47">
        <w:trPr>
          <w:trHeight w:val="621"/>
        </w:trPr>
        <w:tc>
          <w:tcPr>
            <w:tcW w:w="21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5434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B13464" w14:textId="77777777" w:rsidR="00787C47" w:rsidRPr="00787C47" w:rsidRDefault="00787C47" w:rsidP="00787C47">
            <w:pPr>
              <w:rPr>
                <w:color w:val="FFFFFF" w:themeColor="background1"/>
              </w:rPr>
            </w:pPr>
            <w:r w:rsidRPr="00787C47">
              <w:rPr>
                <w:b/>
                <w:bCs/>
                <w:color w:val="FFFFFF" w:themeColor="background1"/>
              </w:rPr>
              <w:t>NOBSCOT</w:t>
            </w:r>
          </w:p>
        </w:tc>
        <w:tc>
          <w:tcPr>
            <w:tcW w:w="15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33C8C7" w14:textId="77777777" w:rsidR="00787C47" w:rsidRPr="00787C47" w:rsidRDefault="00787C47" w:rsidP="00787C47">
            <w:hyperlink r:id="rId38" w:history="1">
              <w:r w:rsidRPr="00787C47">
                <w:rPr>
                  <w:rStyle w:val="Hyperlink"/>
                  <w:rFonts w:ascii="Open Sans" w:hAnsi="Open Sans"/>
                  <w:b/>
                  <w:bCs/>
                  <w:sz w:val="20"/>
                </w:rPr>
                <w:t>JUSTIN SCHROTH</w:t>
              </w:r>
            </w:hyperlink>
            <w:r w:rsidRPr="00787C47">
              <w:rPr>
                <w:b/>
                <w:bCs/>
              </w:rPr>
              <w:t xml:space="preserve"> | </w:t>
            </w:r>
            <w:hyperlink r:id="rId39" w:history="1">
              <w:r w:rsidRPr="00787C47">
                <w:rPr>
                  <w:rStyle w:val="Hyperlink"/>
                  <w:rFonts w:ascii="Open Sans" w:hAnsi="Open Sans"/>
                  <w:b/>
                  <w:bCs/>
                  <w:sz w:val="20"/>
                </w:rPr>
                <w:t>BARRY KOSHERICK</w:t>
              </w:r>
            </w:hyperlink>
            <w:r w:rsidRPr="00787C47">
              <w:rPr>
                <w:b/>
                <w:bCs/>
              </w:rPr>
              <w:t xml:space="preserve"> </w:t>
            </w:r>
          </w:p>
        </w:tc>
        <w:tc>
          <w:tcPr>
            <w:tcW w:w="12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5434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AA5C13" w14:textId="77777777" w:rsidR="00787C47" w:rsidRPr="00787C47" w:rsidRDefault="00787C47" w:rsidP="00787C47">
            <w:pPr>
              <w:rPr>
                <w:color w:val="FFFFFF" w:themeColor="background1"/>
              </w:rPr>
            </w:pPr>
            <w:hyperlink r:id="rId40" w:history="1">
              <w:r w:rsidRPr="00787C47">
                <w:rPr>
                  <w:rStyle w:val="Hyperlink"/>
                  <w:rFonts w:ascii="Open Sans" w:hAnsi="Open Sans"/>
                  <w:b/>
                  <w:bCs/>
                  <w:color w:val="FFFFFF" w:themeColor="background1"/>
                  <w:sz w:val="20"/>
                </w:rPr>
                <w:t>JSCHROTH@NEMBA.ORG</w:t>
              </w:r>
            </w:hyperlink>
            <w:r w:rsidRPr="00787C47">
              <w:rPr>
                <w:b/>
                <w:bCs/>
                <w:color w:val="FFFFFF" w:themeColor="background1"/>
              </w:rPr>
              <w:br/>
            </w:r>
            <w:hyperlink r:id="rId41" w:history="1">
              <w:r w:rsidRPr="00787C47">
                <w:rPr>
                  <w:rStyle w:val="Hyperlink"/>
                  <w:rFonts w:ascii="Open Sans" w:hAnsi="Open Sans"/>
                  <w:b/>
                  <w:bCs/>
                  <w:color w:val="FFFFFF" w:themeColor="background1"/>
                  <w:sz w:val="20"/>
                </w:rPr>
                <w:t>BKOSHERICK@NEMBA.ORG</w:t>
              </w:r>
            </w:hyperlink>
          </w:p>
        </w:tc>
      </w:tr>
      <w:tr w:rsidR="00787C47" w:rsidRPr="00787C47" w14:paraId="1DEC3BCE" w14:textId="77777777" w:rsidTr="00787C47">
        <w:trPr>
          <w:trHeight w:val="621"/>
        </w:trPr>
        <w:tc>
          <w:tcPr>
            <w:tcW w:w="21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5434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366DD9" w14:textId="77777777" w:rsidR="00787C47" w:rsidRPr="00787C47" w:rsidRDefault="00787C47" w:rsidP="00787C47">
            <w:pPr>
              <w:rPr>
                <w:color w:val="FFFFFF" w:themeColor="background1"/>
              </w:rPr>
            </w:pPr>
            <w:r w:rsidRPr="00787C47">
              <w:rPr>
                <w:b/>
                <w:bCs/>
                <w:color w:val="FFFFFF" w:themeColor="background1"/>
              </w:rPr>
              <w:t>DOUGLAS</w:t>
            </w:r>
          </w:p>
        </w:tc>
        <w:tc>
          <w:tcPr>
            <w:tcW w:w="15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210FA7" w14:textId="77777777" w:rsidR="00787C47" w:rsidRPr="00787C47" w:rsidRDefault="00787C47" w:rsidP="00787C47">
            <w:hyperlink r:id="rId42" w:history="1">
              <w:r w:rsidRPr="00787C47">
                <w:rPr>
                  <w:rStyle w:val="Hyperlink"/>
                  <w:rFonts w:ascii="Open Sans" w:hAnsi="Open Sans"/>
                  <w:b/>
                  <w:bCs/>
                  <w:sz w:val="20"/>
                </w:rPr>
                <w:t>MIKE TONRY</w:t>
              </w:r>
            </w:hyperlink>
            <w:r w:rsidRPr="00787C47">
              <w:rPr>
                <w:b/>
                <w:bCs/>
              </w:rPr>
              <w:t xml:space="preserve"> </w:t>
            </w:r>
          </w:p>
        </w:tc>
        <w:tc>
          <w:tcPr>
            <w:tcW w:w="12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5434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6229D9" w14:textId="77777777" w:rsidR="00787C47" w:rsidRPr="00787C47" w:rsidRDefault="00787C47" w:rsidP="00787C47">
            <w:pPr>
              <w:rPr>
                <w:color w:val="FFFFFF" w:themeColor="background1"/>
              </w:rPr>
            </w:pPr>
            <w:r w:rsidRPr="00787C47">
              <w:rPr>
                <w:b/>
                <w:bCs/>
                <w:color w:val="FFFFFF" w:themeColor="background1"/>
              </w:rPr>
              <w:t>MTONRY@NEMBA.ORG</w:t>
            </w:r>
          </w:p>
        </w:tc>
      </w:tr>
      <w:tr w:rsidR="00787C47" w:rsidRPr="00787C47" w14:paraId="50F96C60" w14:textId="77777777" w:rsidTr="00787C47">
        <w:trPr>
          <w:trHeight w:val="621"/>
        </w:trPr>
        <w:tc>
          <w:tcPr>
            <w:tcW w:w="21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5434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BF1CBD" w14:textId="77777777" w:rsidR="00787C47" w:rsidRPr="00787C47" w:rsidRDefault="00787C47" w:rsidP="00787C47">
            <w:pPr>
              <w:rPr>
                <w:color w:val="FFFFFF" w:themeColor="background1"/>
              </w:rPr>
            </w:pPr>
            <w:r w:rsidRPr="00787C47">
              <w:rPr>
                <w:b/>
                <w:bCs/>
                <w:color w:val="FFFFFF" w:themeColor="background1"/>
              </w:rPr>
              <w:lastRenderedPageBreak/>
              <w:t>HOLLISTON</w:t>
            </w:r>
          </w:p>
        </w:tc>
        <w:tc>
          <w:tcPr>
            <w:tcW w:w="15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BE3C66" w14:textId="77777777" w:rsidR="00787C47" w:rsidRPr="00787C47" w:rsidRDefault="00787C47" w:rsidP="00787C47">
            <w:hyperlink r:id="rId43" w:history="1">
              <w:r w:rsidRPr="00787C47">
                <w:rPr>
                  <w:rStyle w:val="Hyperlink"/>
                  <w:rFonts w:ascii="Open Sans" w:hAnsi="Open Sans"/>
                  <w:b/>
                  <w:bCs/>
                  <w:sz w:val="20"/>
                </w:rPr>
                <w:t>KEVIN KEENAN</w:t>
              </w:r>
            </w:hyperlink>
            <w:r w:rsidRPr="00787C47">
              <w:rPr>
                <w:b/>
                <w:bCs/>
              </w:rPr>
              <w:t xml:space="preserve"> | </w:t>
            </w:r>
            <w:hyperlink r:id="rId44" w:history="1">
              <w:r w:rsidRPr="00787C47">
                <w:rPr>
                  <w:rStyle w:val="Hyperlink"/>
                  <w:rFonts w:ascii="Open Sans" w:hAnsi="Open Sans"/>
                  <w:b/>
                  <w:bCs/>
                  <w:sz w:val="20"/>
                </w:rPr>
                <w:t>MIKE CARVALHO</w:t>
              </w:r>
            </w:hyperlink>
            <w:r w:rsidRPr="00787C47">
              <w:rPr>
                <w:b/>
                <w:bCs/>
              </w:rPr>
              <w:t xml:space="preserve"> </w:t>
            </w:r>
          </w:p>
        </w:tc>
        <w:tc>
          <w:tcPr>
            <w:tcW w:w="12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5434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2008AA" w14:textId="77777777" w:rsidR="00787C47" w:rsidRPr="00787C47" w:rsidRDefault="00787C47" w:rsidP="00787C47">
            <w:pPr>
              <w:rPr>
                <w:color w:val="FFFFFF" w:themeColor="background1"/>
              </w:rPr>
            </w:pPr>
            <w:hyperlink r:id="rId45" w:history="1">
              <w:r w:rsidRPr="00787C47">
                <w:rPr>
                  <w:rStyle w:val="Hyperlink"/>
                  <w:rFonts w:ascii="Open Sans" w:hAnsi="Open Sans"/>
                  <w:b/>
                  <w:bCs/>
                  <w:color w:val="FFFFFF" w:themeColor="background1"/>
                  <w:sz w:val="20"/>
                </w:rPr>
                <w:t>KKEENAN@NEMBA.ORG</w:t>
              </w:r>
            </w:hyperlink>
            <w:r w:rsidRPr="00787C47">
              <w:rPr>
                <w:b/>
                <w:bCs/>
                <w:color w:val="FFFFFF" w:themeColor="background1"/>
              </w:rPr>
              <w:br/>
            </w:r>
            <w:hyperlink r:id="rId46" w:history="1">
              <w:r w:rsidRPr="00787C47">
                <w:rPr>
                  <w:rStyle w:val="Hyperlink"/>
                  <w:rFonts w:ascii="Open Sans" w:hAnsi="Open Sans"/>
                  <w:b/>
                  <w:bCs/>
                  <w:color w:val="FFFFFF" w:themeColor="background1"/>
                  <w:sz w:val="20"/>
                </w:rPr>
                <w:t>MCARVALHO@NEMBA.ORG</w:t>
              </w:r>
            </w:hyperlink>
          </w:p>
        </w:tc>
      </w:tr>
    </w:tbl>
    <w:p w14:paraId="16A33F90" w14:textId="77777777" w:rsidR="00787C47" w:rsidRPr="00787C47" w:rsidRDefault="00787C47" w:rsidP="00787C47"/>
    <w:sectPr w:rsidR="00787C47" w:rsidRPr="00787C47" w:rsidSect="00787C47"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4EFEE" w14:textId="77777777" w:rsidR="00E0727D" w:rsidRDefault="00E0727D" w:rsidP="00265070">
      <w:r>
        <w:separator/>
      </w:r>
    </w:p>
  </w:endnote>
  <w:endnote w:type="continuationSeparator" w:id="0">
    <w:p w14:paraId="084B6499" w14:textId="77777777" w:rsidR="00E0727D" w:rsidRDefault="00E0727D" w:rsidP="0026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Medium">
    <w:altName w:val="ROBOTO MEDIUM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03267445"/>
      <w:docPartObj>
        <w:docPartGallery w:val="Page Numbers (Bottom of Page)"/>
        <w:docPartUnique/>
      </w:docPartObj>
    </w:sdtPr>
    <w:sdtContent>
      <w:p w14:paraId="407ECA7B" w14:textId="0BE5CA7F" w:rsidR="00511136" w:rsidRDefault="00511136" w:rsidP="00265070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5E0F53" w14:textId="77777777" w:rsidR="00511136" w:rsidRDefault="00511136" w:rsidP="002650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53199528"/>
      <w:docPartObj>
        <w:docPartGallery w:val="Page Numbers (Bottom of Page)"/>
        <w:docPartUnique/>
      </w:docPartObj>
    </w:sdtPr>
    <w:sdtContent>
      <w:p w14:paraId="5CFA19F9" w14:textId="3F1FA254" w:rsidR="00511136" w:rsidRDefault="00511136" w:rsidP="00265070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6E01108" w14:textId="77777777" w:rsidR="00511136" w:rsidRDefault="00511136" w:rsidP="002650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73DFA" w14:textId="77777777" w:rsidR="005A4738" w:rsidRDefault="005A4738" w:rsidP="002650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B4B10" w14:textId="77777777" w:rsidR="00E0727D" w:rsidRDefault="00E0727D" w:rsidP="00265070">
      <w:r>
        <w:separator/>
      </w:r>
    </w:p>
  </w:footnote>
  <w:footnote w:type="continuationSeparator" w:id="0">
    <w:p w14:paraId="6AB139F1" w14:textId="77777777" w:rsidR="00E0727D" w:rsidRDefault="00E0727D" w:rsidP="00265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16512" w14:textId="50A5438F" w:rsidR="005A4738" w:rsidRDefault="005A4738" w:rsidP="002650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05215" w14:textId="6F1D9951" w:rsidR="005A4738" w:rsidRDefault="005A4738" w:rsidP="002650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2A3E1" w14:textId="62BEE6B3" w:rsidR="00511136" w:rsidRDefault="00511136" w:rsidP="00265070">
    <w:pPr>
      <w:pStyle w:val="Header"/>
    </w:pPr>
    <w:r>
      <w:rPr>
        <w:noProof/>
      </w:rPr>
      <w:drawing>
        <wp:inline distT="0" distB="0" distL="0" distR="0" wp14:anchorId="2CC18ED2" wp14:editId="1D15C095">
          <wp:extent cx="564391" cy="273165"/>
          <wp:effectExtent l="0" t="0" r="0" b="0"/>
          <wp:docPr id="1802130321" name="Picture 1" descr="A black and white image of a hou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481828" name="Picture 1" descr="A black and white image of a hous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578" cy="313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FCD040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317A6D"/>
    <w:multiLevelType w:val="hybridMultilevel"/>
    <w:tmpl w:val="FAFE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A26FFA"/>
    <w:multiLevelType w:val="hybridMultilevel"/>
    <w:tmpl w:val="44F86704"/>
    <w:lvl w:ilvl="0" w:tplc="8EBC595E">
      <w:numFmt w:val="bullet"/>
      <w:lvlText w:val="•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1F4386"/>
    <w:multiLevelType w:val="hybridMultilevel"/>
    <w:tmpl w:val="5B9CC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5E1CF7"/>
    <w:multiLevelType w:val="hybridMultilevel"/>
    <w:tmpl w:val="29BA169E"/>
    <w:lvl w:ilvl="0" w:tplc="DAE28AAA"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5D5056"/>
    <w:multiLevelType w:val="multilevel"/>
    <w:tmpl w:val="7A58E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30D361A"/>
    <w:multiLevelType w:val="hybridMultilevel"/>
    <w:tmpl w:val="789EDB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3D76C4C"/>
    <w:multiLevelType w:val="hybridMultilevel"/>
    <w:tmpl w:val="CE18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1C345C"/>
    <w:multiLevelType w:val="hybridMultilevel"/>
    <w:tmpl w:val="DB52932A"/>
    <w:lvl w:ilvl="0" w:tplc="8EBC595E">
      <w:numFmt w:val="bullet"/>
      <w:lvlText w:val="•"/>
      <w:lvlJc w:val="left"/>
      <w:pPr>
        <w:ind w:left="1080" w:hanging="36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5E7126B"/>
    <w:multiLevelType w:val="multilevel"/>
    <w:tmpl w:val="89CE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612038E"/>
    <w:multiLevelType w:val="multilevel"/>
    <w:tmpl w:val="01CA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613309C"/>
    <w:multiLevelType w:val="multilevel"/>
    <w:tmpl w:val="3318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6D679A5"/>
    <w:multiLevelType w:val="hybridMultilevel"/>
    <w:tmpl w:val="2856B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D23D24"/>
    <w:multiLevelType w:val="hybridMultilevel"/>
    <w:tmpl w:val="C39CC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8DE661E"/>
    <w:multiLevelType w:val="multilevel"/>
    <w:tmpl w:val="C69C0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9720E70"/>
    <w:multiLevelType w:val="multilevel"/>
    <w:tmpl w:val="0C42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9B229EB"/>
    <w:multiLevelType w:val="hybridMultilevel"/>
    <w:tmpl w:val="8A789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9DA2AB3"/>
    <w:multiLevelType w:val="hybridMultilevel"/>
    <w:tmpl w:val="AF027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A453489"/>
    <w:multiLevelType w:val="multilevel"/>
    <w:tmpl w:val="5EEA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A85327C"/>
    <w:multiLevelType w:val="hybridMultilevel"/>
    <w:tmpl w:val="084A5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AB210A2"/>
    <w:multiLevelType w:val="hybridMultilevel"/>
    <w:tmpl w:val="8CA880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AFD4D10"/>
    <w:multiLevelType w:val="multilevel"/>
    <w:tmpl w:val="4E7E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B266DE1"/>
    <w:multiLevelType w:val="multilevel"/>
    <w:tmpl w:val="21E6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BA26F50"/>
    <w:multiLevelType w:val="multilevel"/>
    <w:tmpl w:val="312C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BDE6D05"/>
    <w:multiLevelType w:val="hybridMultilevel"/>
    <w:tmpl w:val="3B66264E"/>
    <w:lvl w:ilvl="0" w:tplc="8EBC595E">
      <w:numFmt w:val="bullet"/>
      <w:lvlText w:val="•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BE507C8"/>
    <w:multiLevelType w:val="multilevel"/>
    <w:tmpl w:val="51EC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0D1207"/>
    <w:multiLevelType w:val="hybridMultilevel"/>
    <w:tmpl w:val="97AAD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C1377E5"/>
    <w:multiLevelType w:val="hybridMultilevel"/>
    <w:tmpl w:val="A5F2DBA4"/>
    <w:lvl w:ilvl="0" w:tplc="8EBC595E">
      <w:numFmt w:val="bullet"/>
      <w:lvlText w:val="•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C3A2C3D"/>
    <w:multiLevelType w:val="hybridMultilevel"/>
    <w:tmpl w:val="B880A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C943FBE"/>
    <w:multiLevelType w:val="multilevel"/>
    <w:tmpl w:val="6B3E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D1634D2"/>
    <w:multiLevelType w:val="hybridMultilevel"/>
    <w:tmpl w:val="388C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D8A1007"/>
    <w:multiLevelType w:val="hybridMultilevel"/>
    <w:tmpl w:val="24680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DD97C5A"/>
    <w:multiLevelType w:val="hybridMultilevel"/>
    <w:tmpl w:val="A5B46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DF40A09"/>
    <w:multiLevelType w:val="multilevel"/>
    <w:tmpl w:val="69E2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E05052E"/>
    <w:multiLevelType w:val="multilevel"/>
    <w:tmpl w:val="EA7E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F5D10F7"/>
    <w:multiLevelType w:val="multilevel"/>
    <w:tmpl w:val="EB1C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FD47977"/>
    <w:multiLevelType w:val="multilevel"/>
    <w:tmpl w:val="2D7C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08E4779"/>
    <w:multiLevelType w:val="multilevel"/>
    <w:tmpl w:val="56381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0971C10"/>
    <w:multiLevelType w:val="multilevel"/>
    <w:tmpl w:val="70643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1BC1FC5"/>
    <w:multiLevelType w:val="multilevel"/>
    <w:tmpl w:val="03448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3060152"/>
    <w:multiLevelType w:val="hybridMultilevel"/>
    <w:tmpl w:val="9E522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3654FB7"/>
    <w:multiLevelType w:val="multilevel"/>
    <w:tmpl w:val="E58C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4006AC8"/>
    <w:multiLevelType w:val="multilevel"/>
    <w:tmpl w:val="AF6C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6573E61"/>
    <w:multiLevelType w:val="hybridMultilevel"/>
    <w:tmpl w:val="97BC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7EB53AF"/>
    <w:multiLevelType w:val="multilevel"/>
    <w:tmpl w:val="5484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893077F"/>
    <w:multiLevelType w:val="multilevel"/>
    <w:tmpl w:val="9968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A851FB0"/>
    <w:multiLevelType w:val="hybridMultilevel"/>
    <w:tmpl w:val="90B6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B112405"/>
    <w:multiLevelType w:val="multilevel"/>
    <w:tmpl w:val="09FC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B1770EB"/>
    <w:multiLevelType w:val="hybridMultilevel"/>
    <w:tmpl w:val="94F8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B7D2EF4"/>
    <w:multiLevelType w:val="multilevel"/>
    <w:tmpl w:val="FF9E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B997A49"/>
    <w:multiLevelType w:val="hybridMultilevel"/>
    <w:tmpl w:val="486A5DCA"/>
    <w:lvl w:ilvl="0" w:tplc="8EBC595E">
      <w:numFmt w:val="bullet"/>
      <w:lvlText w:val="•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BC937BB"/>
    <w:multiLevelType w:val="multilevel"/>
    <w:tmpl w:val="6A86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1C4077C8"/>
    <w:multiLevelType w:val="multilevel"/>
    <w:tmpl w:val="2322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1D06199D"/>
    <w:multiLevelType w:val="multilevel"/>
    <w:tmpl w:val="8DE8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EFA018C"/>
    <w:multiLevelType w:val="hybridMultilevel"/>
    <w:tmpl w:val="2E247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FD73C30"/>
    <w:multiLevelType w:val="hybridMultilevel"/>
    <w:tmpl w:val="9D7E9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029775E"/>
    <w:multiLevelType w:val="multilevel"/>
    <w:tmpl w:val="6B3E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0397121"/>
    <w:multiLevelType w:val="hybridMultilevel"/>
    <w:tmpl w:val="AE4E6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0574F21"/>
    <w:multiLevelType w:val="multilevel"/>
    <w:tmpl w:val="FA30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0B27300"/>
    <w:multiLevelType w:val="multilevel"/>
    <w:tmpl w:val="0E2A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1667A57"/>
    <w:multiLevelType w:val="hybridMultilevel"/>
    <w:tmpl w:val="7744F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1F7497F"/>
    <w:multiLevelType w:val="hybridMultilevel"/>
    <w:tmpl w:val="C4C2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25421DA"/>
    <w:multiLevelType w:val="multilevel"/>
    <w:tmpl w:val="BBCA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2706672"/>
    <w:multiLevelType w:val="hybridMultilevel"/>
    <w:tmpl w:val="BC36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27B0D6A"/>
    <w:multiLevelType w:val="hybridMultilevel"/>
    <w:tmpl w:val="B6CAECC0"/>
    <w:lvl w:ilvl="0" w:tplc="5290C8F8">
      <w:numFmt w:val="bullet"/>
      <w:lvlText w:val="•"/>
      <w:lvlJc w:val="left"/>
      <w:pPr>
        <w:ind w:left="1440" w:hanging="72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2AF488E"/>
    <w:multiLevelType w:val="hybridMultilevel"/>
    <w:tmpl w:val="7908B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3C20551"/>
    <w:multiLevelType w:val="hybridMultilevel"/>
    <w:tmpl w:val="4978F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3C211A1"/>
    <w:multiLevelType w:val="multilevel"/>
    <w:tmpl w:val="0B8E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4341146"/>
    <w:multiLevelType w:val="hybridMultilevel"/>
    <w:tmpl w:val="9B96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46B5BB5"/>
    <w:multiLevelType w:val="multilevel"/>
    <w:tmpl w:val="EF88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4730B98"/>
    <w:multiLevelType w:val="multilevel"/>
    <w:tmpl w:val="10E2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24D11D89"/>
    <w:multiLevelType w:val="multilevel"/>
    <w:tmpl w:val="90C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625150C"/>
    <w:multiLevelType w:val="hybridMultilevel"/>
    <w:tmpl w:val="2B083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6BC29B5"/>
    <w:multiLevelType w:val="multilevel"/>
    <w:tmpl w:val="7EFE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8450683"/>
    <w:multiLevelType w:val="hybridMultilevel"/>
    <w:tmpl w:val="1EA4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8CA74D1"/>
    <w:multiLevelType w:val="multilevel"/>
    <w:tmpl w:val="8AF8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915482E"/>
    <w:multiLevelType w:val="hybridMultilevel"/>
    <w:tmpl w:val="7CA4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94B56FB"/>
    <w:multiLevelType w:val="multilevel"/>
    <w:tmpl w:val="2AC4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98645BC"/>
    <w:multiLevelType w:val="hybridMultilevel"/>
    <w:tmpl w:val="DE6A2608"/>
    <w:lvl w:ilvl="0" w:tplc="8EBC595E">
      <w:numFmt w:val="bullet"/>
      <w:lvlText w:val="•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9DC185F"/>
    <w:multiLevelType w:val="hybridMultilevel"/>
    <w:tmpl w:val="51966FDE"/>
    <w:lvl w:ilvl="0" w:tplc="5290C8F8">
      <w:numFmt w:val="bullet"/>
      <w:lvlText w:val="•"/>
      <w:lvlJc w:val="left"/>
      <w:pPr>
        <w:ind w:left="1440" w:hanging="72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A220C46"/>
    <w:multiLevelType w:val="hybridMultilevel"/>
    <w:tmpl w:val="3BCA3136"/>
    <w:lvl w:ilvl="0" w:tplc="8EBC595E">
      <w:numFmt w:val="bullet"/>
      <w:lvlText w:val="•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A983FB8"/>
    <w:multiLevelType w:val="hybridMultilevel"/>
    <w:tmpl w:val="6048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B2737C1"/>
    <w:multiLevelType w:val="hybridMultilevel"/>
    <w:tmpl w:val="345042D8"/>
    <w:lvl w:ilvl="0" w:tplc="5290C8F8">
      <w:numFmt w:val="bullet"/>
      <w:lvlText w:val="•"/>
      <w:lvlJc w:val="left"/>
      <w:pPr>
        <w:ind w:left="1440" w:hanging="72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C5277B9"/>
    <w:multiLevelType w:val="hybridMultilevel"/>
    <w:tmpl w:val="9BE29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CC06B7A"/>
    <w:multiLevelType w:val="multilevel"/>
    <w:tmpl w:val="CFDA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CE20988"/>
    <w:multiLevelType w:val="hybridMultilevel"/>
    <w:tmpl w:val="C51AF7D2"/>
    <w:lvl w:ilvl="0" w:tplc="5290C8F8">
      <w:numFmt w:val="bullet"/>
      <w:lvlText w:val="•"/>
      <w:lvlJc w:val="left"/>
      <w:pPr>
        <w:ind w:left="1440" w:hanging="72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DC233FF"/>
    <w:multiLevelType w:val="hybridMultilevel"/>
    <w:tmpl w:val="010A4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EC87547"/>
    <w:multiLevelType w:val="hybridMultilevel"/>
    <w:tmpl w:val="EA4A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F064059"/>
    <w:multiLevelType w:val="hybridMultilevel"/>
    <w:tmpl w:val="919C9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0697026"/>
    <w:multiLevelType w:val="hybridMultilevel"/>
    <w:tmpl w:val="83444F02"/>
    <w:lvl w:ilvl="0" w:tplc="5290C8F8">
      <w:numFmt w:val="bullet"/>
      <w:lvlText w:val="•"/>
      <w:lvlJc w:val="left"/>
      <w:pPr>
        <w:ind w:left="1440" w:hanging="72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0D220ED"/>
    <w:multiLevelType w:val="multilevel"/>
    <w:tmpl w:val="B6BC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0DE6B53"/>
    <w:multiLevelType w:val="hybridMultilevel"/>
    <w:tmpl w:val="2E68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0F15CDF"/>
    <w:multiLevelType w:val="multilevel"/>
    <w:tmpl w:val="4F50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190298C"/>
    <w:multiLevelType w:val="hybridMultilevel"/>
    <w:tmpl w:val="394C9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1AC3E02"/>
    <w:multiLevelType w:val="hybridMultilevel"/>
    <w:tmpl w:val="377CD982"/>
    <w:lvl w:ilvl="0" w:tplc="8EBC595E">
      <w:numFmt w:val="bullet"/>
      <w:lvlText w:val="•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1B114F9"/>
    <w:multiLevelType w:val="hybridMultilevel"/>
    <w:tmpl w:val="B52249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31E5618A"/>
    <w:multiLevelType w:val="hybridMultilevel"/>
    <w:tmpl w:val="2FA2A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2180B13"/>
    <w:multiLevelType w:val="multilevel"/>
    <w:tmpl w:val="6B3E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2411F44"/>
    <w:multiLevelType w:val="multilevel"/>
    <w:tmpl w:val="4660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333634D"/>
    <w:multiLevelType w:val="hybridMultilevel"/>
    <w:tmpl w:val="964C6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3A921A5"/>
    <w:multiLevelType w:val="hybridMultilevel"/>
    <w:tmpl w:val="EDAC7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4CA6CC1"/>
    <w:multiLevelType w:val="hybridMultilevel"/>
    <w:tmpl w:val="D8B07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5955285"/>
    <w:multiLevelType w:val="hybridMultilevel"/>
    <w:tmpl w:val="2050FBAA"/>
    <w:lvl w:ilvl="0" w:tplc="5290C8F8">
      <w:numFmt w:val="bullet"/>
      <w:lvlText w:val="•"/>
      <w:lvlJc w:val="left"/>
      <w:pPr>
        <w:ind w:left="1440" w:hanging="72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6D54B0C"/>
    <w:multiLevelType w:val="hybridMultilevel"/>
    <w:tmpl w:val="87E4A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7BD006F"/>
    <w:multiLevelType w:val="multilevel"/>
    <w:tmpl w:val="9E48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9AC3D8F"/>
    <w:multiLevelType w:val="hybridMultilevel"/>
    <w:tmpl w:val="B81EF892"/>
    <w:lvl w:ilvl="0" w:tplc="5290C8F8">
      <w:numFmt w:val="bullet"/>
      <w:lvlText w:val="•"/>
      <w:lvlJc w:val="left"/>
      <w:pPr>
        <w:ind w:left="1440" w:hanging="72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AF75B3D"/>
    <w:multiLevelType w:val="hybridMultilevel"/>
    <w:tmpl w:val="D320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B0C7116"/>
    <w:multiLevelType w:val="multilevel"/>
    <w:tmpl w:val="5B88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B1009FA"/>
    <w:multiLevelType w:val="multilevel"/>
    <w:tmpl w:val="BC84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BC124E5"/>
    <w:multiLevelType w:val="hybridMultilevel"/>
    <w:tmpl w:val="2B747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C23470C"/>
    <w:multiLevelType w:val="multilevel"/>
    <w:tmpl w:val="A1D8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 w15:restartNumberingAfterBreak="0">
    <w:nsid w:val="3DFC2A4F"/>
    <w:multiLevelType w:val="hybridMultilevel"/>
    <w:tmpl w:val="B366B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E1609D9"/>
    <w:multiLevelType w:val="hybridMultilevel"/>
    <w:tmpl w:val="38C07228"/>
    <w:lvl w:ilvl="0" w:tplc="5290C8F8">
      <w:numFmt w:val="bullet"/>
      <w:lvlText w:val="•"/>
      <w:lvlJc w:val="left"/>
      <w:pPr>
        <w:ind w:left="1440" w:hanging="72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3EBD1F60"/>
    <w:multiLevelType w:val="hybridMultilevel"/>
    <w:tmpl w:val="A32C3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FA026A2"/>
    <w:multiLevelType w:val="multilevel"/>
    <w:tmpl w:val="977C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3FF31592"/>
    <w:multiLevelType w:val="multilevel"/>
    <w:tmpl w:val="8222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 w15:restartNumberingAfterBreak="0">
    <w:nsid w:val="40EF5DDC"/>
    <w:multiLevelType w:val="multilevel"/>
    <w:tmpl w:val="0044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0F65FFF"/>
    <w:multiLevelType w:val="multilevel"/>
    <w:tmpl w:val="1136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1395CFB"/>
    <w:multiLevelType w:val="hybridMultilevel"/>
    <w:tmpl w:val="B35EA7C0"/>
    <w:lvl w:ilvl="0" w:tplc="8EBC595E">
      <w:numFmt w:val="bullet"/>
      <w:lvlText w:val="•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13C4A5B"/>
    <w:multiLevelType w:val="hybridMultilevel"/>
    <w:tmpl w:val="A6129452"/>
    <w:lvl w:ilvl="0" w:tplc="8EBC595E">
      <w:numFmt w:val="bullet"/>
      <w:lvlText w:val="•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1534474"/>
    <w:multiLevelType w:val="hybridMultilevel"/>
    <w:tmpl w:val="9E56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1C67BFA"/>
    <w:multiLevelType w:val="hybridMultilevel"/>
    <w:tmpl w:val="BD62E8EC"/>
    <w:lvl w:ilvl="0" w:tplc="8EBC595E">
      <w:numFmt w:val="bullet"/>
      <w:lvlText w:val="•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25C06AF"/>
    <w:multiLevelType w:val="multilevel"/>
    <w:tmpl w:val="0AA6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 w15:restartNumberingAfterBreak="0">
    <w:nsid w:val="43461854"/>
    <w:multiLevelType w:val="hybridMultilevel"/>
    <w:tmpl w:val="06BC9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3474D3D"/>
    <w:multiLevelType w:val="multilevel"/>
    <w:tmpl w:val="D196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3E20172"/>
    <w:multiLevelType w:val="multilevel"/>
    <w:tmpl w:val="5932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3FA1E79"/>
    <w:multiLevelType w:val="multilevel"/>
    <w:tmpl w:val="8CDA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45F22B0"/>
    <w:multiLevelType w:val="multilevel"/>
    <w:tmpl w:val="C91A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446235B6"/>
    <w:multiLevelType w:val="hybridMultilevel"/>
    <w:tmpl w:val="A93E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54247E1"/>
    <w:multiLevelType w:val="multilevel"/>
    <w:tmpl w:val="6B3E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4683647F"/>
    <w:multiLevelType w:val="hybridMultilevel"/>
    <w:tmpl w:val="36360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46E15DD2"/>
    <w:multiLevelType w:val="multilevel"/>
    <w:tmpl w:val="2FF6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86048F3"/>
    <w:multiLevelType w:val="hybridMultilevel"/>
    <w:tmpl w:val="93D27956"/>
    <w:lvl w:ilvl="0" w:tplc="8EBC595E">
      <w:numFmt w:val="bullet"/>
      <w:lvlText w:val="•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49602414"/>
    <w:multiLevelType w:val="hybridMultilevel"/>
    <w:tmpl w:val="83607A50"/>
    <w:lvl w:ilvl="0" w:tplc="E38ACEE4">
      <w:numFmt w:val="bullet"/>
      <w:lvlText w:val=""/>
      <w:lvlJc w:val="left"/>
      <w:pPr>
        <w:ind w:left="1080" w:hanging="36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49A17AC7"/>
    <w:multiLevelType w:val="hybridMultilevel"/>
    <w:tmpl w:val="F66C1448"/>
    <w:lvl w:ilvl="0" w:tplc="5290C8F8">
      <w:numFmt w:val="bullet"/>
      <w:lvlText w:val="•"/>
      <w:lvlJc w:val="left"/>
      <w:pPr>
        <w:ind w:left="1440" w:hanging="72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A1A03DC"/>
    <w:multiLevelType w:val="multilevel"/>
    <w:tmpl w:val="59C2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A1B27C9"/>
    <w:multiLevelType w:val="hybridMultilevel"/>
    <w:tmpl w:val="1054DC36"/>
    <w:lvl w:ilvl="0" w:tplc="8EBC595E">
      <w:numFmt w:val="bullet"/>
      <w:lvlText w:val="•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AE915C7"/>
    <w:multiLevelType w:val="hybridMultilevel"/>
    <w:tmpl w:val="F9386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B7D331B"/>
    <w:multiLevelType w:val="hybridMultilevel"/>
    <w:tmpl w:val="ABC8B5F4"/>
    <w:lvl w:ilvl="0" w:tplc="5290C8F8">
      <w:numFmt w:val="bullet"/>
      <w:lvlText w:val="•"/>
      <w:lvlJc w:val="left"/>
      <w:pPr>
        <w:ind w:left="1440" w:hanging="72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BDC6FEA"/>
    <w:multiLevelType w:val="multilevel"/>
    <w:tmpl w:val="77BC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4C437815"/>
    <w:multiLevelType w:val="hybridMultilevel"/>
    <w:tmpl w:val="1626FDB0"/>
    <w:lvl w:ilvl="0" w:tplc="8EBC595E">
      <w:numFmt w:val="bullet"/>
      <w:lvlText w:val="•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E931B6A"/>
    <w:multiLevelType w:val="multilevel"/>
    <w:tmpl w:val="6B3E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EC22653"/>
    <w:multiLevelType w:val="hybridMultilevel"/>
    <w:tmpl w:val="CF126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4ED87BF0"/>
    <w:multiLevelType w:val="hybridMultilevel"/>
    <w:tmpl w:val="D0923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F121EDD"/>
    <w:multiLevelType w:val="hybridMultilevel"/>
    <w:tmpl w:val="7508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4F3E30C4"/>
    <w:multiLevelType w:val="hybridMultilevel"/>
    <w:tmpl w:val="2CB48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4F663519"/>
    <w:multiLevelType w:val="hybridMultilevel"/>
    <w:tmpl w:val="62C0D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4FA70A88"/>
    <w:multiLevelType w:val="hybridMultilevel"/>
    <w:tmpl w:val="45508652"/>
    <w:lvl w:ilvl="0" w:tplc="5290C8F8">
      <w:numFmt w:val="bullet"/>
      <w:lvlText w:val="•"/>
      <w:lvlJc w:val="left"/>
      <w:pPr>
        <w:ind w:left="1440" w:hanging="72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FB87D0B"/>
    <w:multiLevelType w:val="hybridMultilevel"/>
    <w:tmpl w:val="C388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0C1323D"/>
    <w:multiLevelType w:val="hybridMultilevel"/>
    <w:tmpl w:val="1CE6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0D826C3"/>
    <w:multiLevelType w:val="multilevel"/>
    <w:tmpl w:val="6B3E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0F91AE7"/>
    <w:multiLevelType w:val="hybridMultilevel"/>
    <w:tmpl w:val="7B84F566"/>
    <w:lvl w:ilvl="0" w:tplc="8EBC595E">
      <w:numFmt w:val="bullet"/>
      <w:lvlText w:val="•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13804E5"/>
    <w:multiLevelType w:val="hybridMultilevel"/>
    <w:tmpl w:val="495A9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1963637"/>
    <w:multiLevelType w:val="hybridMultilevel"/>
    <w:tmpl w:val="4110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2D211C0"/>
    <w:multiLevelType w:val="hybridMultilevel"/>
    <w:tmpl w:val="6D444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2FC64FA"/>
    <w:multiLevelType w:val="hybridMultilevel"/>
    <w:tmpl w:val="371C7586"/>
    <w:lvl w:ilvl="0" w:tplc="5290C8F8">
      <w:numFmt w:val="bullet"/>
      <w:lvlText w:val="•"/>
      <w:lvlJc w:val="left"/>
      <w:pPr>
        <w:ind w:left="1440" w:hanging="72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3470D91"/>
    <w:multiLevelType w:val="multilevel"/>
    <w:tmpl w:val="609C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538F5DBF"/>
    <w:multiLevelType w:val="multilevel"/>
    <w:tmpl w:val="4F96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54B1498D"/>
    <w:multiLevelType w:val="hybridMultilevel"/>
    <w:tmpl w:val="DA5E0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52B2369"/>
    <w:multiLevelType w:val="multilevel"/>
    <w:tmpl w:val="610EA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55321AD5"/>
    <w:multiLevelType w:val="hybridMultilevel"/>
    <w:tmpl w:val="48EC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55321BAD"/>
    <w:multiLevelType w:val="multilevel"/>
    <w:tmpl w:val="6B3E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56C16440"/>
    <w:multiLevelType w:val="hybridMultilevel"/>
    <w:tmpl w:val="6200F69C"/>
    <w:lvl w:ilvl="0" w:tplc="8EBC595E">
      <w:numFmt w:val="bullet"/>
      <w:lvlText w:val="•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8853722"/>
    <w:multiLevelType w:val="hybridMultilevel"/>
    <w:tmpl w:val="9554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A2B74F3"/>
    <w:multiLevelType w:val="multilevel"/>
    <w:tmpl w:val="B860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5A343B8C"/>
    <w:multiLevelType w:val="hybridMultilevel"/>
    <w:tmpl w:val="460EFB5C"/>
    <w:lvl w:ilvl="0" w:tplc="5290C8F8">
      <w:numFmt w:val="bullet"/>
      <w:lvlText w:val="•"/>
      <w:lvlJc w:val="left"/>
      <w:pPr>
        <w:ind w:left="1440" w:hanging="72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495B8F"/>
    <w:multiLevelType w:val="hybridMultilevel"/>
    <w:tmpl w:val="2A9ABA56"/>
    <w:lvl w:ilvl="0" w:tplc="CBEA709A">
      <w:numFmt w:val="bullet"/>
      <w:lvlText w:val=""/>
      <w:lvlJc w:val="left"/>
      <w:pPr>
        <w:ind w:left="1080" w:hanging="36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5" w15:restartNumberingAfterBreak="0">
    <w:nsid w:val="5A844A6A"/>
    <w:multiLevelType w:val="multilevel"/>
    <w:tmpl w:val="F712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6" w15:restartNumberingAfterBreak="0">
    <w:nsid w:val="5ACD416E"/>
    <w:multiLevelType w:val="hybridMultilevel"/>
    <w:tmpl w:val="AA589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ACF7945"/>
    <w:multiLevelType w:val="hybridMultilevel"/>
    <w:tmpl w:val="591E6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8" w15:restartNumberingAfterBreak="0">
    <w:nsid w:val="5BE529B3"/>
    <w:multiLevelType w:val="hybridMultilevel"/>
    <w:tmpl w:val="BF84C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5C637CAA"/>
    <w:multiLevelType w:val="multilevel"/>
    <w:tmpl w:val="C0423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5CB853E0"/>
    <w:multiLevelType w:val="multilevel"/>
    <w:tmpl w:val="6B3E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5D9865AA"/>
    <w:multiLevelType w:val="hybridMultilevel"/>
    <w:tmpl w:val="061832CE"/>
    <w:lvl w:ilvl="0" w:tplc="5290C8F8">
      <w:numFmt w:val="bullet"/>
      <w:lvlText w:val="•"/>
      <w:lvlJc w:val="left"/>
      <w:pPr>
        <w:ind w:left="1440" w:hanging="72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F452EDE"/>
    <w:multiLevelType w:val="multilevel"/>
    <w:tmpl w:val="6B3E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609A2D42"/>
    <w:multiLevelType w:val="hybridMultilevel"/>
    <w:tmpl w:val="D12ACAF8"/>
    <w:lvl w:ilvl="0" w:tplc="5290C8F8">
      <w:numFmt w:val="bullet"/>
      <w:lvlText w:val="•"/>
      <w:lvlJc w:val="left"/>
      <w:pPr>
        <w:ind w:left="1440" w:hanging="72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36219A"/>
    <w:multiLevelType w:val="hybridMultilevel"/>
    <w:tmpl w:val="8BDE5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18A47A7"/>
    <w:multiLevelType w:val="hybridMultilevel"/>
    <w:tmpl w:val="379CC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1B05F87"/>
    <w:multiLevelType w:val="hybridMultilevel"/>
    <w:tmpl w:val="FCCC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63200462"/>
    <w:multiLevelType w:val="hybridMultilevel"/>
    <w:tmpl w:val="715AE2C2"/>
    <w:lvl w:ilvl="0" w:tplc="E38ACEE4">
      <w:numFmt w:val="bullet"/>
      <w:lvlText w:val=""/>
      <w:lvlJc w:val="left"/>
      <w:pPr>
        <w:ind w:left="1080" w:hanging="36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474110A"/>
    <w:multiLevelType w:val="hybridMultilevel"/>
    <w:tmpl w:val="A682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54A103C"/>
    <w:multiLevelType w:val="multilevel"/>
    <w:tmpl w:val="279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65B05952"/>
    <w:multiLevelType w:val="multilevel"/>
    <w:tmpl w:val="CA1E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1" w15:restartNumberingAfterBreak="0">
    <w:nsid w:val="65C32E14"/>
    <w:multiLevelType w:val="hybridMultilevel"/>
    <w:tmpl w:val="DE867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5DD1E18"/>
    <w:multiLevelType w:val="multilevel"/>
    <w:tmpl w:val="5532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660A59EB"/>
    <w:multiLevelType w:val="hybridMultilevel"/>
    <w:tmpl w:val="C52E0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72260F2"/>
    <w:multiLevelType w:val="multilevel"/>
    <w:tmpl w:val="D494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67A02E77"/>
    <w:multiLevelType w:val="hybridMultilevel"/>
    <w:tmpl w:val="A4CCCC16"/>
    <w:lvl w:ilvl="0" w:tplc="8EBC595E">
      <w:numFmt w:val="bullet"/>
      <w:lvlText w:val="•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7E15F81"/>
    <w:multiLevelType w:val="hybridMultilevel"/>
    <w:tmpl w:val="29446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875254E"/>
    <w:multiLevelType w:val="hybridMultilevel"/>
    <w:tmpl w:val="D4F42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8BD78DC"/>
    <w:multiLevelType w:val="hybridMultilevel"/>
    <w:tmpl w:val="A18CFD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9A22AB4"/>
    <w:multiLevelType w:val="hybridMultilevel"/>
    <w:tmpl w:val="D5326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69CB6622"/>
    <w:multiLevelType w:val="hybridMultilevel"/>
    <w:tmpl w:val="C0B0B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69CC0F62"/>
    <w:multiLevelType w:val="multilevel"/>
    <w:tmpl w:val="9ECA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6AAD2E1E"/>
    <w:multiLevelType w:val="multilevel"/>
    <w:tmpl w:val="EEBE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6B2B24EE"/>
    <w:multiLevelType w:val="multilevel"/>
    <w:tmpl w:val="D422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6C1536AE"/>
    <w:multiLevelType w:val="multilevel"/>
    <w:tmpl w:val="DAF4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6C316DC0"/>
    <w:multiLevelType w:val="multilevel"/>
    <w:tmpl w:val="44EE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6C747F37"/>
    <w:multiLevelType w:val="hybridMultilevel"/>
    <w:tmpl w:val="6290C63E"/>
    <w:lvl w:ilvl="0" w:tplc="5290C8F8">
      <w:numFmt w:val="bullet"/>
      <w:lvlText w:val="•"/>
      <w:lvlJc w:val="left"/>
      <w:pPr>
        <w:ind w:left="1440" w:hanging="72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6C9D1FB0"/>
    <w:multiLevelType w:val="hybridMultilevel"/>
    <w:tmpl w:val="B3FC5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6CE605C1"/>
    <w:multiLevelType w:val="multilevel"/>
    <w:tmpl w:val="D64A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6D6F00A2"/>
    <w:multiLevelType w:val="multilevel"/>
    <w:tmpl w:val="D4E2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6DB32E53"/>
    <w:multiLevelType w:val="hybridMultilevel"/>
    <w:tmpl w:val="DC06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6F9A2997"/>
    <w:multiLevelType w:val="multilevel"/>
    <w:tmpl w:val="8D90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2" w15:restartNumberingAfterBreak="0">
    <w:nsid w:val="707D39FA"/>
    <w:multiLevelType w:val="multilevel"/>
    <w:tmpl w:val="B8B2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3" w15:restartNumberingAfterBreak="0">
    <w:nsid w:val="70BD611E"/>
    <w:multiLevelType w:val="hybridMultilevel"/>
    <w:tmpl w:val="11508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710347F5"/>
    <w:multiLevelType w:val="multilevel"/>
    <w:tmpl w:val="A24C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712E3425"/>
    <w:multiLevelType w:val="hybridMultilevel"/>
    <w:tmpl w:val="757A2C1A"/>
    <w:lvl w:ilvl="0" w:tplc="8EBC595E">
      <w:numFmt w:val="bullet"/>
      <w:lvlText w:val="•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713836EE"/>
    <w:multiLevelType w:val="multilevel"/>
    <w:tmpl w:val="6B3E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71CA2747"/>
    <w:multiLevelType w:val="hybridMultilevel"/>
    <w:tmpl w:val="01509D6C"/>
    <w:lvl w:ilvl="0" w:tplc="8EBC595E">
      <w:numFmt w:val="bullet"/>
      <w:lvlText w:val="•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71FE6541"/>
    <w:multiLevelType w:val="hybridMultilevel"/>
    <w:tmpl w:val="60CA7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73071E3E"/>
    <w:multiLevelType w:val="hybridMultilevel"/>
    <w:tmpl w:val="BD9A3A8A"/>
    <w:lvl w:ilvl="0" w:tplc="8EBC595E">
      <w:numFmt w:val="bullet"/>
      <w:lvlText w:val="•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73973CA6"/>
    <w:multiLevelType w:val="hybridMultilevel"/>
    <w:tmpl w:val="EADA3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747B588C"/>
    <w:multiLevelType w:val="hybridMultilevel"/>
    <w:tmpl w:val="82DEE590"/>
    <w:lvl w:ilvl="0" w:tplc="8EBC595E">
      <w:numFmt w:val="bullet"/>
      <w:lvlText w:val="•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75A7468F"/>
    <w:multiLevelType w:val="hybridMultilevel"/>
    <w:tmpl w:val="27A2B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76101138"/>
    <w:multiLevelType w:val="hybridMultilevel"/>
    <w:tmpl w:val="687E2914"/>
    <w:lvl w:ilvl="0" w:tplc="5290C8F8">
      <w:numFmt w:val="bullet"/>
      <w:lvlText w:val="•"/>
      <w:lvlJc w:val="left"/>
      <w:pPr>
        <w:ind w:left="1440" w:hanging="72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76944F66"/>
    <w:multiLevelType w:val="hybridMultilevel"/>
    <w:tmpl w:val="82D0E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76E2110C"/>
    <w:multiLevelType w:val="hybridMultilevel"/>
    <w:tmpl w:val="38101D9E"/>
    <w:lvl w:ilvl="0" w:tplc="8EBC595E">
      <w:numFmt w:val="bullet"/>
      <w:lvlText w:val="•"/>
      <w:lvlJc w:val="left"/>
      <w:pPr>
        <w:ind w:left="1080" w:hanging="36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6" w15:restartNumberingAfterBreak="0">
    <w:nsid w:val="78DD07E9"/>
    <w:multiLevelType w:val="hybridMultilevel"/>
    <w:tmpl w:val="3A401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791C7E42"/>
    <w:multiLevelType w:val="multilevel"/>
    <w:tmpl w:val="F90C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8" w15:restartNumberingAfterBreak="0">
    <w:nsid w:val="79667DA9"/>
    <w:multiLevelType w:val="multilevel"/>
    <w:tmpl w:val="0FCE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7A5F4FA6"/>
    <w:multiLevelType w:val="hybridMultilevel"/>
    <w:tmpl w:val="4340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7BD87192"/>
    <w:multiLevelType w:val="hybridMultilevel"/>
    <w:tmpl w:val="799A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7C0F1086"/>
    <w:multiLevelType w:val="multilevel"/>
    <w:tmpl w:val="1CC4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7C9E00EC"/>
    <w:multiLevelType w:val="multilevel"/>
    <w:tmpl w:val="F284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7CDF46FE"/>
    <w:multiLevelType w:val="multilevel"/>
    <w:tmpl w:val="5F60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7CF0674D"/>
    <w:multiLevelType w:val="multilevel"/>
    <w:tmpl w:val="6B3E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7D230CE1"/>
    <w:multiLevelType w:val="hybridMultilevel"/>
    <w:tmpl w:val="9356E77E"/>
    <w:lvl w:ilvl="0" w:tplc="5290C8F8">
      <w:numFmt w:val="bullet"/>
      <w:lvlText w:val="•"/>
      <w:lvlJc w:val="left"/>
      <w:pPr>
        <w:ind w:left="1440" w:hanging="72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7D7E301B"/>
    <w:multiLevelType w:val="multilevel"/>
    <w:tmpl w:val="4EEA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7DD2417D"/>
    <w:multiLevelType w:val="multilevel"/>
    <w:tmpl w:val="4B7C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7F2D3E99"/>
    <w:multiLevelType w:val="hybridMultilevel"/>
    <w:tmpl w:val="42EA59EE"/>
    <w:lvl w:ilvl="0" w:tplc="8EBC595E">
      <w:numFmt w:val="bullet"/>
      <w:lvlText w:val="•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356264">
    <w:abstractNumId w:val="8"/>
  </w:num>
  <w:num w:numId="2" w16cid:durableId="1508982231">
    <w:abstractNumId w:val="6"/>
  </w:num>
  <w:num w:numId="3" w16cid:durableId="103964161">
    <w:abstractNumId w:val="5"/>
  </w:num>
  <w:num w:numId="4" w16cid:durableId="1511868539">
    <w:abstractNumId w:val="4"/>
  </w:num>
  <w:num w:numId="5" w16cid:durableId="2142065947">
    <w:abstractNumId w:val="7"/>
  </w:num>
  <w:num w:numId="6" w16cid:durableId="1973822895">
    <w:abstractNumId w:val="3"/>
  </w:num>
  <w:num w:numId="7" w16cid:durableId="775905206">
    <w:abstractNumId w:val="2"/>
  </w:num>
  <w:num w:numId="8" w16cid:durableId="330985061">
    <w:abstractNumId w:val="1"/>
  </w:num>
  <w:num w:numId="9" w16cid:durableId="254749980">
    <w:abstractNumId w:val="0"/>
  </w:num>
  <w:num w:numId="10" w16cid:durableId="306012564">
    <w:abstractNumId w:val="95"/>
  </w:num>
  <w:num w:numId="11" w16cid:durableId="406879706">
    <w:abstractNumId w:val="175"/>
  </w:num>
  <w:num w:numId="12" w16cid:durableId="1241410380">
    <w:abstractNumId w:val="190"/>
  </w:num>
  <w:num w:numId="13" w16cid:durableId="498694507">
    <w:abstractNumId w:val="59"/>
  </w:num>
  <w:num w:numId="14" w16cid:durableId="897203823">
    <w:abstractNumId w:val="130"/>
  </w:num>
  <w:num w:numId="15" w16cid:durableId="1018778924">
    <w:abstractNumId w:val="211"/>
  </w:num>
  <w:num w:numId="16" w16cid:durableId="1027103767">
    <w:abstractNumId w:val="123"/>
  </w:num>
  <w:num w:numId="17" w16cid:durableId="2083485972">
    <w:abstractNumId w:val="78"/>
  </w:num>
  <w:num w:numId="18" w16cid:durableId="1760174608">
    <w:abstractNumId w:val="118"/>
  </w:num>
  <w:num w:numId="19" w16cid:durableId="307054205">
    <w:abstractNumId w:val="212"/>
  </w:num>
  <w:num w:numId="20" w16cid:durableId="831680383">
    <w:abstractNumId w:val="227"/>
  </w:num>
  <w:num w:numId="21" w16cid:durableId="1359814717">
    <w:abstractNumId w:val="60"/>
  </w:num>
  <w:num w:numId="22" w16cid:durableId="2137327801">
    <w:abstractNumId w:val="136"/>
  </w:num>
  <w:num w:numId="23" w16cid:durableId="1837526374">
    <w:abstractNumId w:val="80"/>
  </w:num>
  <w:num w:numId="24" w16cid:durableId="1063135717">
    <w:abstractNumId w:val="9"/>
  </w:num>
  <w:num w:numId="25" w16cid:durableId="1750426433">
    <w:abstractNumId w:val="27"/>
  </w:num>
  <w:num w:numId="26" w16cid:durableId="717438380">
    <w:abstractNumId w:val="128"/>
  </w:num>
  <w:num w:numId="27" w16cid:durableId="174617448">
    <w:abstractNumId w:val="104"/>
  </w:num>
  <w:num w:numId="28" w16cid:durableId="1894997814">
    <w:abstractNumId w:val="200"/>
  </w:num>
  <w:num w:numId="29" w16cid:durableId="548566760">
    <w:abstractNumId w:val="230"/>
  </w:num>
  <w:num w:numId="30" w16cid:durableId="777144551">
    <w:abstractNumId w:val="21"/>
  </w:num>
  <w:num w:numId="31" w16cid:durableId="222713367">
    <w:abstractNumId w:val="220"/>
  </w:num>
  <w:num w:numId="32" w16cid:durableId="155726133">
    <w:abstractNumId w:val="25"/>
  </w:num>
  <w:num w:numId="33" w16cid:durableId="1635133458">
    <w:abstractNumId w:val="12"/>
  </w:num>
  <w:num w:numId="34" w16cid:durableId="61220431">
    <w:abstractNumId w:val="207"/>
  </w:num>
  <w:num w:numId="35" w16cid:durableId="1825007638">
    <w:abstractNumId w:val="160"/>
  </w:num>
  <w:num w:numId="36" w16cid:durableId="164824266">
    <w:abstractNumId w:val="199"/>
  </w:num>
  <w:num w:numId="37" w16cid:durableId="1381857827">
    <w:abstractNumId w:val="196"/>
  </w:num>
  <w:num w:numId="38" w16cid:durableId="2037074771">
    <w:abstractNumId w:val="188"/>
  </w:num>
  <w:num w:numId="39" w16cid:durableId="1584753949">
    <w:abstractNumId w:val="119"/>
  </w:num>
  <w:num w:numId="40" w16cid:durableId="37357631">
    <w:abstractNumId w:val="56"/>
  </w:num>
  <w:num w:numId="41" w16cid:durableId="430853589">
    <w:abstractNumId w:val="99"/>
  </w:num>
  <w:num w:numId="42" w16cid:durableId="485436263">
    <w:abstractNumId w:val="177"/>
  </w:num>
  <w:num w:numId="43" w16cid:durableId="574435633">
    <w:abstractNumId w:val="174"/>
  </w:num>
  <w:num w:numId="44" w16cid:durableId="1940722948">
    <w:abstractNumId w:val="187"/>
  </w:num>
  <w:num w:numId="45" w16cid:durableId="56175865">
    <w:abstractNumId w:val="33"/>
  </w:num>
  <w:num w:numId="46" w16cid:durableId="913394701">
    <w:abstractNumId w:val="29"/>
  </w:num>
  <w:num w:numId="47" w16cid:durableId="1754232939">
    <w:abstractNumId w:val="164"/>
  </w:num>
  <w:num w:numId="48" w16cid:durableId="115609889">
    <w:abstractNumId w:val="13"/>
  </w:num>
  <w:num w:numId="49" w16cid:durableId="965820841">
    <w:abstractNumId w:val="132"/>
  </w:num>
  <w:num w:numId="50" w16cid:durableId="1516074069">
    <w:abstractNumId w:val="194"/>
  </w:num>
  <w:num w:numId="51" w16cid:durableId="1762798678">
    <w:abstractNumId w:val="133"/>
  </w:num>
  <w:num w:numId="52" w16cid:durableId="1495679967">
    <w:abstractNumId w:val="53"/>
  </w:num>
  <w:num w:numId="53" w16cid:durableId="216354309">
    <w:abstractNumId w:val="236"/>
  </w:num>
  <w:num w:numId="54" w16cid:durableId="835192987">
    <w:abstractNumId w:val="203"/>
  </w:num>
  <w:num w:numId="55" w16cid:durableId="1257591861">
    <w:abstractNumId w:val="192"/>
  </w:num>
  <w:num w:numId="56" w16cid:durableId="428234052">
    <w:abstractNumId w:val="135"/>
  </w:num>
  <w:num w:numId="57" w16cid:durableId="2002078775">
    <w:abstractNumId w:val="189"/>
  </w:num>
  <w:num w:numId="58" w16cid:durableId="1319846477">
    <w:abstractNumId w:val="141"/>
  </w:num>
  <w:num w:numId="59" w16cid:durableId="1955096120">
    <w:abstractNumId w:val="198"/>
  </w:num>
  <w:num w:numId="60" w16cid:durableId="1717657096">
    <w:abstractNumId w:val="214"/>
  </w:num>
  <w:num w:numId="61" w16cid:durableId="2141259158">
    <w:abstractNumId w:val="70"/>
  </w:num>
  <w:num w:numId="62" w16cid:durableId="1843202645">
    <w:abstractNumId w:val="30"/>
  </w:num>
  <w:num w:numId="63" w16cid:durableId="580453466">
    <w:abstractNumId w:val="46"/>
  </w:num>
  <w:num w:numId="64" w16cid:durableId="271938400">
    <w:abstractNumId w:val="226"/>
  </w:num>
  <w:num w:numId="65" w16cid:durableId="740713421">
    <w:abstractNumId w:val="218"/>
  </w:num>
  <w:num w:numId="66" w16cid:durableId="969819209">
    <w:abstractNumId w:val="178"/>
  </w:num>
  <w:num w:numId="67" w16cid:durableId="1781759373">
    <w:abstractNumId w:val="210"/>
  </w:num>
  <w:num w:numId="68" w16cid:durableId="609701050">
    <w:abstractNumId w:val="131"/>
  </w:num>
  <w:num w:numId="69" w16cid:durableId="2753171">
    <w:abstractNumId w:val="185"/>
  </w:num>
  <w:num w:numId="70" w16cid:durableId="1724480927">
    <w:abstractNumId w:val="48"/>
  </w:num>
  <w:num w:numId="71" w16cid:durableId="291716768">
    <w:abstractNumId w:val="108"/>
  </w:num>
  <w:num w:numId="72" w16cid:durableId="3483563">
    <w:abstractNumId w:val="15"/>
  </w:num>
  <w:num w:numId="73" w16cid:durableId="1031034581">
    <w:abstractNumId w:val="14"/>
  </w:num>
  <w:num w:numId="74" w16cid:durableId="1336105079">
    <w:abstractNumId w:val="45"/>
  </w:num>
  <w:num w:numId="75" w16cid:durableId="1088581742">
    <w:abstractNumId w:val="18"/>
  </w:num>
  <w:num w:numId="76" w16cid:durableId="790783223">
    <w:abstractNumId w:val="233"/>
  </w:num>
  <w:num w:numId="77" w16cid:durableId="1844585160">
    <w:abstractNumId w:val="50"/>
  </w:num>
  <w:num w:numId="78" w16cid:durableId="359403613">
    <w:abstractNumId w:val="19"/>
  </w:num>
  <w:num w:numId="79" w16cid:durableId="1354066881">
    <w:abstractNumId w:val="231"/>
  </w:num>
  <w:num w:numId="80" w16cid:durableId="1009992285">
    <w:abstractNumId w:val="47"/>
  </w:num>
  <w:num w:numId="81" w16cid:durableId="956762866">
    <w:abstractNumId w:val="28"/>
  </w:num>
  <w:num w:numId="82" w16cid:durableId="506559696">
    <w:abstractNumId w:val="101"/>
  </w:num>
  <w:num w:numId="83" w16cid:durableId="1194270191">
    <w:abstractNumId w:val="69"/>
  </w:num>
  <w:num w:numId="84" w16cid:durableId="555552325">
    <w:abstractNumId w:val="147"/>
  </w:num>
  <w:num w:numId="85" w16cid:durableId="1574272431">
    <w:abstractNumId w:val="143"/>
  </w:num>
  <w:num w:numId="86" w16cid:durableId="1664704553">
    <w:abstractNumId w:val="204"/>
  </w:num>
  <w:num w:numId="87" w16cid:durableId="1177117406">
    <w:abstractNumId w:val="201"/>
  </w:num>
  <w:num w:numId="88" w16cid:durableId="709257424">
    <w:abstractNumId w:val="55"/>
  </w:num>
  <w:num w:numId="89" w16cid:durableId="900822491">
    <w:abstractNumId w:val="96"/>
  </w:num>
  <w:num w:numId="90" w16cid:durableId="400058483">
    <w:abstractNumId w:val="152"/>
  </w:num>
  <w:num w:numId="91" w16cid:durableId="1777628679">
    <w:abstractNumId w:val="109"/>
  </w:num>
  <w:num w:numId="92" w16cid:durableId="1532104951">
    <w:abstractNumId w:val="167"/>
  </w:num>
  <w:num w:numId="93" w16cid:durableId="508563257">
    <w:abstractNumId w:val="22"/>
  </w:num>
  <w:num w:numId="94" w16cid:durableId="1913267977">
    <w:abstractNumId w:val="94"/>
  </w:num>
  <w:num w:numId="95" w16cid:durableId="1326279801">
    <w:abstractNumId w:val="74"/>
  </w:num>
  <w:num w:numId="96" w16cid:durableId="1104497195">
    <w:abstractNumId w:val="49"/>
  </w:num>
  <w:num w:numId="97" w16cid:durableId="2129545906">
    <w:abstractNumId w:val="228"/>
  </w:num>
  <w:num w:numId="98" w16cid:durableId="2007709281">
    <w:abstractNumId w:val="42"/>
  </w:num>
  <w:num w:numId="99" w16cid:durableId="1930850684">
    <w:abstractNumId w:val="122"/>
  </w:num>
  <w:num w:numId="100" w16cid:durableId="1324165531">
    <w:abstractNumId w:val="43"/>
  </w:num>
  <w:num w:numId="101" w16cid:durableId="582226256">
    <w:abstractNumId w:val="179"/>
  </w:num>
  <w:num w:numId="102" w16cid:durableId="165824729">
    <w:abstractNumId w:val="232"/>
  </w:num>
  <w:num w:numId="103" w16cid:durableId="2023162338">
    <w:abstractNumId w:val="172"/>
  </w:num>
  <w:num w:numId="104" w16cid:durableId="2022274720">
    <w:abstractNumId w:val="81"/>
  </w:num>
  <w:num w:numId="105" w16cid:durableId="358552393">
    <w:abstractNumId w:val="115"/>
  </w:num>
  <w:num w:numId="106" w16cid:durableId="47532534">
    <w:abstractNumId w:val="100"/>
  </w:num>
  <w:num w:numId="107" w16cid:durableId="1440758477">
    <w:abstractNumId w:val="237"/>
  </w:num>
  <w:num w:numId="108" w16cid:durableId="634412312">
    <w:abstractNumId w:val="52"/>
  </w:num>
  <w:num w:numId="109" w16cid:durableId="1264991428">
    <w:abstractNumId w:val="26"/>
  </w:num>
  <w:num w:numId="110" w16cid:durableId="1030837737">
    <w:abstractNumId w:val="202"/>
  </w:num>
  <w:num w:numId="111" w16cid:durableId="999191621">
    <w:abstractNumId w:val="168"/>
  </w:num>
  <w:num w:numId="112" w16cid:durableId="1244951217">
    <w:abstractNumId w:val="85"/>
  </w:num>
  <w:num w:numId="113" w16cid:durableId="114757614">
    <w:abstractNumId w:val="134"/>
  </w:num>
  <w:num w:numId="114" w16cid:durableId="472722777">
    <w:abstractNumId w:val="197"/>
  </w:num>
  <w:num w:numId="115" w16cid:durableId="1571698308">
    <w:abstractNumId w:val="68"/>
  </w:num>
  <w:num w:numId="116" w16cid:durableId="1824078863">
    <w:abstractNumId w:val="114"/>
  </w:num>
  <w:num w:numId="117" w16cid:durableId="2099981511">
    <w:abstractNumId w:val="51"/>
  </w:num>
  <w:num w:numId="118" w16cid:durableId="1180048079">
    <w:abstractNumId w:val="117"/>
  </w:num>
  <w:num w:numId="119" w16cid:durableId="1204713825">
    <w:abstractNumId w:val="150"/>
  </w:num>
  <w:num w:numId="120" w16cid:durableId="244530625">
    <w:abstractNumId w:val="154"/>
  </w:num>
  <w:num w:numId="121" w16cid:durableId="1738437603">
    <w:abstractNumId w:val="24"/>
  </w:num>
  <w:num w:numId="122" w16cid:durableId="258375210">
    <w:abstractNumId w:val="166"/>
  </w:num>
  <w:num w:numId="123" w16cid:durableId="1978993406">
    <w:abstractNumId w:val="157"/>
  </w:num>
  <w:num w:numId="124" w16cid:durableId="1906255318">
    <w:abstractNumId w:val="153"/>
  </w:num>
  <w:num w:numId="125" w16cid:durableId="342048037">
    <w:abstractNumId w:val="224"/>
  </w:num>
  <w:num w:numId="126" w16cid:durableId="140079417">
    <w:abstractNumId w:val="176"/>
  </w:num>
  <w:num w:numId="127" w16cid:durableId="1917203793">
    <w:abstractNumId w:val="73"/>
  </w:num>
  <w:num w:numId="128" w16cid:durableId="1563834447">
    <w:abstractNumId w:val="213"/>
  </w:num>
  <w:num w:numId="129" w16cid:durableId="846098239">
    <w:abstractNumId w:val="182"/>
  </w:num>
  <w:num w:numId="130" w16cid:durableId="215166232">
    <w:abstractNumId w:val="107"/>
  </w:num>
  <w:num w:numId="131" w16cid:durableId="1951663783">
    <w:abstractNumId w:val="162"/>
  </w:num>
  <w:num w:numId="132" w16cid:durableId="387535864">
    <w:abstractNumId w:val="216"/>
  </w:num>
  <w:num w:numId="133" w16cid:durableId="1856993146">
    <w:abstractNumId w:val="149"/>
  </w:num>
  <w:num w:numId="134" w16cid:durableId="1052121551">
    <w:abstractNumId w:val="151"/>
  </w:num>
  <w:num w:numId="135" w16cid:durableId="1037897220">
    <w:abstractNumId w:val="137"/>
  </w:num>
  <w:num w:numId="136" w16cid:durableId="1810126477">
    <w:abstractNumId w:val="111"/>
  </w:num>
  <w:num w:numId="137" w16cid:durableId="23748150">
    <w:abstractNumId w:val="180"/>
  </w:num>
  <w:num w:numId="138" w16cid:durableId="586309034">
    <w:abstractNumId w:val="64"/>
  </w:num>
  <w:num w:numId="139" w16cid:durableId="2090106053">
    <w:abstractNumId w:val="169"/>
  </w:num>
  <w:num w:numId="140" w16cid:durableId="491532835">
    <w:abstractNumId w:val="37"/>
  </w:num>
  <w:num w:numId="141" w16cid:durableId="1284531010">
    <w:abstractNumId w:val="234"/>
  </w:num>
  <w:num w:numId="142" w16cid:durableId="246157403">
    <w:abstractNumId w:val="105"/>
  </w:num>
  <w:num w:numId="143" w16cid:durableId="984360510">
    <w:abstractNumId w:val="158"/>
  </w:num>
  <w:num w:numId="144" w16cid:durableId="340546614">
    <w:abstractNumId w:val="184"/>
  </w:num>
  <w:num w:numId="145" w16cid:durableId="161506699">
    <w:abstractNumId w:val="138"/>
  </w:num>
  <w:num w:numId="146" w16cid:durableId="393433708">
    <w:abstractNumId w:val="156"/>
  </w:num>
  <w:num w:numId="147" w16cid:durableId="1046756708">
    <w:abstractNumId w:val="222"/>
  </w:num>
  <w:num w:numId="148" w16cid:durableId="1526097156">
    <w:abstractNumId w:val="54"/>
  </w:num>
  <w:num w:numId="149" w16cid:durableId="555121204">
    <w:abstractNumId w:val="145"/>
  </w:num>
  <w:num w:numId="150" w16cid:durableId="559484551">
    <w:abstractNumId w:val="34"/>
  </w:num>
  <w:num w:numId="151" w16cid:durableId="1795365432">
    <w:abstractNumId w:val="39"/>
  </w:num>
  <w:num w:numId="152" w16cid:durableId="1299528133">
    <w:abstractNumId w:val="20"/>
  </w:num>
  <w:num w:numId="153" w16cid:durableId="1685785511">
    <w:abstractNumId w:val="82"/>
  </w:num>
  <w:num w:numId="154" w16cid:durableId="1598902018">
    <w:abstractNumId w:val="171"/>
  </w:num>
  <w:num w:numId="155" w16cid:durableId="1103378742">
    <w:abstractNumId w:val="67"/>
  </w:num>
  <w:num w:numId="156" w16cid:durableId="182522668">
    <w:abstractNumId w:val="103"/>
  </w:num>
  <w:num w:numId="157" w16cid:durableId="999892187">
    <w:abstractNumId w:val="120"/>
  </w:num>
  <w:num w:numId="158" w16cid:durableId="1315525222">
    <w:abstractNumId w:val="163"/>
  </w:num>
  <w:num w:numId="159" w16cid:durableId="2111509312">
    <w:abstractNumId w:val="90"/>
  </w:num>
  <w:num w:numId="160" w16cid:durableId="688485534">
    <w:abstractNumId w:val="87"/>
  </w:num>
  <w:num w:numId="161" w16cid:durableId="1284924014">
    <w:abstractNumId w:val="155"/>
  </w:num>
  <w:num w:numId="162" w16cid:durableId="597443246">
    <w:abstractNumId w:val="181"/>
  </w:num>
  <w:num w:numId="163" w16cid:durableId="556163080">
    <w:abstractNumId w:val="206"/>
  </w:num>
  <w:num w:numId="164" w16cid:durableId="1178890551">
    <w:abstractNumId w:val="72"/>
  </w:num>
  <w:num w:numId="165" w16cid:durableId="337731451">
    <w:abstractNumId w:val="110"/>
  </w:num>
  <w:num w:numId="166" w16cid:durableId="818498956">
    <w:abstractNumId w:val="146"/>
  </w:num>
  <w:num w:numId="167" w16cid:durableId="1538659363">
    <w:abstractNumId w:val="113"/>
  </w:num>
  <w:num w:numId="168" w16cid:durableId="1758744406">
    <w:abstractNumId w:val="23"/>
  </w:num>
  <w:num w:numId="169" w16cid:durableId="131867472">
    <w:abstractNumId w:val="173"/>
  </w:num>
  <w:num w:numId="170" w16cid:durableId="836462212">
    <w:abstractNumId w:val="112"/>
  </w:num>
  <w:num w:numId="171" w16cid:durableId="1571695391">
    <w:abstractNumId w:val="92"/>
  </w:num>
  <w:num w:numId="172" w16cid:durableId="390740195">
    <w:abstractNumId w:val="208"/>
  </w:num>
  <w:num w:numId="173" w16cid:durableId="1437602674">
    <w:abstractNumId w:val="61"/>
  </w:num>
  <w:num w:numId="174" w16cid:durableId="596251375">
    <w:abstractNumId w:val="116"/>
  </w:num>
  <w:num w:numId="175" w16cid:durableId="852837516">
    <w:abstractNumId w:val="235"/>
  </w:num>
  <w:num w:numId="176" w16cid:durableId="1262031029">
    <w:abstractNumId w:val="93"/>
  </w:num>
  <w:num w:numId="177" w16cid:durableId="165288447">
    <w:abstractNumId w:val="223"/>
  </w:num>
  <w:num w:numId="178" w16cid:durableId="1820153499">
    <w:abstractNumId w:val="97"/>
  </w:num>
  <w:num w:numId="179" w16cid:durableId="115682378">
    <w:abstractNumId w:val="142"/>
  </w:num>
  <w:num w:numId="180" w16cid:durableId="524368214">
    <w:abstractNumId w:val="183"/>
  </w:num>
  <w:num w:numId="181" w16cid:durableId="521939771">
    <w:abstractNumId w:val="44"/>
  </w:num>
  <w:num w:numId="182" w16cid:durableId="913734290">
    <w:abstractNumId w:val="229"/>
  </w:num>
  <w:num w:numId="183" w16cid:durableId="734862285">
    <w:abstractNumId w:val="75"/>
  </w:num>
  <w:num w:numId="184" w16cid:durableId="1029333067">
    <w:abstractNumId w:val="139"/>
  </w:num>
  <w:num w:numId="185" w16cid:durableId="1196042570">
    <w:abstractNumId w:val="205"/>
  </w:num>
  <w:num w:numId="186" w16cid:durableId="497620310">
    <w:abstractNumId w:val="98"/>
  </w:num>
  <w:num w:numId="187" w16cid:durableId="1230846782">
    <w:abstractNumId w:val="125"/>
  </w:num>
  <w:num w:numId="188" w16cid:durableId="861557802">
    <w:abstractNumId w:val="31"/>
  </w:num>
  <w:num w:numId="189" w16cid:durableId="1810898902">
    <w:abstractNumId w:val="79"/>
  </w:num>
  <w:num w:numId="190" w16cid:durableId="1868249435">
    <w:abstractNumId w:val="17"/>
  </w:num>
  <w:num w:numId="191" w16cid:durableId="1889103353">
    <w:abstractNumId w:val="66"/>
  </w:num>
  <w:num w:numId="192" w16cid:durableId="1994870195">
    <w:abstractNumId w:val="124"/>
  </w:num>
  <w:num w:numId="193" w16cid:durableId="2037852142">
    <w:abstractNumId w:val="77"/>
  </w:num>
  <w:num w:numId="194" w16cid:durableId="296491944">
    <w:abstractNumId w:val="57"/>
  </w:num>
  <w:num w:numId="195" w16cid:durableId="2069837092">
    <w:abstractNumId w:val="83"/>
  </w:num>
  <w:num w:numId="196" w16cid:durableId="2130313660">
    <w:abstractNumId w:val="209"/>
  </w:num>
  <w:num w:numId="197" w16cid:durableId="148443081">
    <w:abstractNumId w:val="106"/>
  </w:num>
  <w:num w:numId="198" w16cid:durableId="454296165">
    <w:abstractNumId w:val="165"/>
  </w:num>
  <w:num w:numId="199" w16cid:durableId="313607765">
    <w:abstractNumId w:val="41"/>
  </w:num>
  <w:num w:numId="200" w16cid:durableId="257642960">
    <w:abstractNumId w:val="191"/>
  </w:num>
  <w:num w:numId="201" w16cid:durableId="552499165">
    <w:abstractNumId w:val="76"/>
  </w:num>
  <w:num w:numId="202" w16cid:durableId="625165745">
    <w:abstractNumId w:val="186"/>
  </w:num>
  <w:num w:numId="203" w16cid:durableId="701631736">
    <w:abstractNumId w:val="84"/>
  </w:num>
  <w:num w:numId="204" w16cid:durableId="282152828">
    <w:abstractNumId w:val="11"/>
  </w:num>
  <w:num w:numId="205" w16cid:durableId="232349169">
    <w:abstractNumId w:val="62"/>
  </w:num>
  <w:num w:numId="206" w16cid:durableId="1640959493">
    <w:abstractNumId w:val="38"/>
  </w:num>
  <w:num w:numId="207" w16cid:durableId="278924063">
    <w:abstractNumId w:val="161"/>
  </w:num>
  <w:num w:numId="208" w16cid:durableId="1385906537">
    <w:abstractNumId w:val="65"/>
  </w:num>
  <w:num w:numId="209" w16cid:durableId="313219378">
    <w:abstractNumId w:val="71"/>
  </w:num>
  <w:num w:numId="210" w16cid:durableId="1390499285">
    <w:abstractNumId w:val="40"/>
  </w:num>
  <w:num w:numId="211" w16cid:durableId="148329904">
    <w:abstractNumId w:val="36"/>
  </w:num>
  <w:num w:numId="212" w16cid:durableId="1047334312">
    <w:abstractNumId w:val="63"/>
  </w:num>
  <w:num w:numId="213" w16cid:durableId="293608800">
    <w:abstractNumId w:val="89"/>
  </w:num>
  <w:num w:numId="214" w16cid:durableId="1659335999">
    <w:abstractNumId w:val="121"/>
  </w:num>
  <w:num w:numId="215" w16cid:durableId="1896702646">
    <w:abstractNumId w:val="91"/>
  </w:num>
  <w:num w:numId="216" w16cid:durableId="1763527837">
    <w:abstractNumId w:val="193"/>
  </w:num>
  <w:num w:numId="217" w16cid:durableId="1698703317">
    <w:abstractNumId w:val="129"/>
  </w:num>
  <w:num w:numId="218" w16cid:durableId="1113481732">
    <w:abstractNumId w:val="217"/>
  </w:num>
  <w:num w:numId="219" w16cid:durableId="1843735253">
    <w:abstractNumId w:val="215"/>
  </w:num>
  <w:num w:numId="220" w16cid:durableId="781848191">
    <w:abstractNumId w:val="159"/>
  </w:num>
  <w:num w:numId="221" w16cid:durableId="738602966">
    <w:abstractNumId w:val="170"/>
  </w:num>
  <w:num w:numId="222" w16cid:durableId="264195549">
    <w:abstractNumId w:val="144"/>
  </w:num>
  <w:num w:numId="223" w16cid:durableId="1585996602">
    <w:abstractNumId w:val="10"/>
  </w:num>
  <w:num w:numId="224" w16cid:durableId="1833257166">
    <w:abstractNumId w:val="127"/>
  </w:num>
  <w:num w:numId="225" w16cid:durableId="1201280061">
    <w:abstractNumId w:val="86"/>
  </w:num>
  <w:num w:numId="226" w16cid:durableId="431971479">
    <w:abstractNumId w:val="148"/>
  </w:num>
  <w:num w:numId="227" w16cid:durableId="903300401">
    <w:abstractNumId w:val="88"/>
  </w:num>
  <w:num w:numId="228" w16cid:durableId="2061860110">
    <w:abstractNumId w:val="140"/>
  </w:num>
  <w:num w:numId="229" w16cid:durableId="243801262">
    <w:abstractNumId w:val="195"/>
  </w:num>
  <w:num w:numId="230" w16cid:durableId="2139641118">
    <w:abstractNumId w:val="102"/>
  </w:num>
  <w:num w:numId="231" w16cid:durableId="643705424">
    <w:abstractNumId w:val="221"/>
  </w:num>
  <w:num w:numId="232" w16cid:durableId="1761170250">
    <w:abstractNumId w:val="32"/>
  </w:num>
  <w:num w:numId="233" w16cid:durableId="1714964283">
    <w:abstractNumId w:val="219"/>
  </w:num>
  <w:num w:numId="234" w16cid:durableId="1008560135">
    <w:abstractNumId w:val="58"/>
  </w:num>
  <w:num w:numId="235" w16cid:durableId="307054459">
    <w:abstractNumId w:val="35"/>
  </w:num>
  <w:num w:numId="236" w16cid:durableId="223495158">
    <w:abstractNumId w:val="238"/>
  </w:num>
  <w:num w:numId="237" w16cid:durableId="1076902853">
    <w:abstractNumId w:val="126"/>
  </w:num>
  <w:num w:numId="238" w16cid:durableId="1150053105">
    <w:abstractNumId w:val="225"/>
  </w:num>
  <w:num w:numId="239" w16cid:durableId="19352441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377A"/>
    <w:rsid w:val="0006063C"/>
    <w:rsid w:val="00073417"/>
    <w:rsid w:val="00084F28"/>
    <w:rsid w:val="00086C9A"/>
    <w:rsid w:val="00087D54"/>
    <w:rsid w:val="000B6B7F"/>
    <w:rsid w:val="000E6AC9"/>
    <w:rsid w:val="000E743A"/>
    <w:rsid w:val="000F29BD"/>
    <w:rsid w:val="00115432"/>
    <w:rsid w:val="001164F0"/>
    <w:rsid w:val="00137DA8"/>
    <w:rsid w:val="001400B7"/>
    <w:rsid w:val="001408FF"/>
    <w:rsid w:val="0015074B"/>
    <w:rsid w:val="00155CE1"/>
    <w:rsid w:val="001941BE"/>
    <w:rsid w:val="00194B05"/>
    <w:rsid w:val="002446A2"/>
    <w:rsid w:val="00252AE5"/>
    <w:rsid w:val="002533E8"/>
    <w:rsid w:val="0025747E"/>
    <w:rsid w:val="00265070"/>
    <w:rsid w:val="002706E3"/>
    <w:rsid w:val="00276762"/>
    <w:rsid w:val="0029043D"/>
    <w:rsid w:val="0029639D"/>
    <w:rsid w:val="002A38B2"/>
    <w:rsid w:val="002D0163"/>
    <w:rsid w:val="002F20BC"/>
    <w:rsid w:val="00325CDD"/>
    <w:rsid w:val="00326F90"/>
    <w:rsid w:val="003426D7"/>
    <w:rsid w:val="00391710"/>
    <w:rsid w:val="00394A92"/>
    <w:rsid w:val="003C031C"/>
    <w:rsid w:val="003D7ECC"/>
    <w:rsid w:val="003F3017"/>
    <w:rsid w:val="003F32D9"/>
    <w:rsid w:val="00403F14"/>
    <w:rsid w:val="00427249"/>
    <w:rsid w:val="00454B04"/>
    <w:rsid w:val="00455080"/>
    <w:rsid w:val="00470643"/>
    <w:rsid w:val="004A0C79"/>
    <w:rsid w:val="00511136"/>
    <w:rsid w:val="00544604"/>
    <w:rsid w:val="00553E75"/>
    <w:rsid w:val="00577136"/>
    <w:rsid w:val="005805EC"/>
    <w:rsid w:val="00584F15"/>
    <w:rsid w:val="005A4738"/>
    <w:rsid w:val="005B10AB"/>
    <w:rsid w:val="005B21AC"/>
    <w:rsid w:val="00611083"/>
    <w:rsid w:val="00622CF9"/>
    <w:rsid w:val="00646A10"/>
    <w:rsid w:val="006478A5"/>
    <w:rsid w:val="00656F8E"/>
    <w:rsid w:val="00667AAC"/>
    <w:rsid w:val="00672837"/>
    <w:rsid w:val="00675881"/>
    <w:rsid w:val="006828BD"/>
    <w:rsid w:val="006830BC"/>
    <w:rsid w:val="006879AE"/>
    <w:rsid w:val="006C2FB9"/>
    <w:rsid w:val="006D619E"/>
    <w:rsid w:val="006D7A99"/>
    <w:rsid w:val="00736B91"/>
    <w:rsid w:val="00757113"/>
    <w:rsid w:val="00757C67"/>
    <w:rsid w:val="0076434F"/>
    <w:rsid w:val="00773FD5"/>
    <w:rsid w:val="00777441"/>
    <w:rsid w:val="00787C47"/>
    <w:rsid w:val="007B35E0"/>
    <w:rsid w:val="007F7C1F"/>
    <w:rsid w:val="00803770"/>
    <w:rsid w:val="00805442"/>
    <w:rsid w:val="00830755"/>
    <w:rsid w:val="00831600"/>
    <w:rsid w:val="00860F33"/>
    <w:rsid w:val="00877195"/>
    <w:rsid w:val="008B68AF"/>
    <w:rsid w:val="008C0674"/>
    <w:rsid w:val="008E09C2"/>
    <w:rsid w:val="008E6AF2"/>
    <w:rsid w:val="009004DC"/>
    <w:rsid w:val="00984141"/>
    <w:rsid w:val="009F34A6"/>
    <w:rsid w:val="00A0384A"/>
    <w:rsid w:val="00A102F2"/>
    <w:rsid w:val="00A35192"/>
    <w:rsid w:val="00A7326C"/>
    <w:rsid w:val="00A8473C"/>
    <w:rsid w:val="00AA18DA"/>
    <w:rsid w:val="00AA1D8D"/>
    <w:rsid w:val="00AB0F81"/>
    <w:rsid w:val="00AD4166"/>
    <w:rsid w:val="00AE2928"/>
    <w:rsid w:val="00B250F2"/>
    <w:rsid w:val="00B47730"/>
    <w:rsid w:val="00BA18DB"/>
    <w:rsid w:val="00C00811"/>
    <w:rsid w:val="00C20745"/>
    <w:rsid w:val="00C27014"/>
    <w:rsid w:val="00C82C81"/>
    <w:rsid w:val="00C97D90"/>
    <w:rsid w:val="00CB0664"/>
    <w:rsid w:val="00CB64E1"/>
    <w:rsid w:val="00CF751F"/>
    <w:rsid w:val="00D11EDC"/>
    <w:rsid w:val="00D15146"/>
    <w:rsid w:val="00D1565A"/>
    <w:rsid w:val="00D43106"/>
    <w:rsid w:val="00D46328"/>
    <w:rsid w:val="00D71D33"/>
    <w:rsid w:val="00D901C6"/>
    <w:rsid w:val="00DF09B5"/>
    <w:rsid w:val="00E0727D"/>
    <w:rsid w:val="00E25B00"/>
    <w:rsid w:val="00E87267"/>
    <w:rsid w:val="00E93525"/>
    <w:rsid w:val="00EA2D02"/>
    <w:rsid w:val="00EB06CB"/>
    <w:rsid w:val="00EB76F3"/>
    <w:rsid w:val="00F073D2"/>
    <w:rsid w:val="00F1583E"/>
    <w:rsid w:val="00F264B7"/>
    <w:rsid w:val="00F4064F"/>
    <w:rsid w:val="00F879B4"/>
    <w:rsid w:val="00F924D7"/>
    <w:rsid w:val="00FB552E"/>
    <w:rsid w:val="00FC693F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786FFB"/>
  <w14:defaultImageDpi w14:val="300"/>
  <w15:docId w15:val="{ECA7A744-06B6-F94A-8CE8-363E0E0F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CF9"/>
    <w:pPr>
      <w:spacing w:before="120" w:after="120" w:line="360" w:lineRule="auto"/>
      <w:jc w:val="left"/>
    </w:pPr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D619E"/>
    <w:pPr>
      <w:spacing w:before="100" w:after="100" w:line="276" w:lineRule="auto"/>
      <w:outlineLvl w:val="0"/>
    </w:pPr>
    <w:rPr>
      <w:rFonts w:ascii="Roboto Medium" w:hAnsi="Roboto Medium" w:cs="Times New Roman (Body CS)"/>
      <w:bCs/>
      <w:caps/>
      <w:spacing w:val="5"/>
      <w:sz w:val="40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8C0674"/>
    <w:pPr>
      <w:outlineLvl w:val="1"/>
    </w:pPr>
    <w:rPr>
      <w:rFonts w:ascii="Roboto" w:hAnsi="Roboto"/>
      <w:bCs w:val="0"/>
      <w:sz w:val="3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6D619E"/>
    <w:pPr>
      <w:outlineLvl w:val="2"/>
    </w:pPr>
    <w:rPr>
      <w:rFonts w:ascii="Roboto Medium" w:hAnsi="Roboto Medium"/>
      <w:sz w:val="28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622CF9"/>
    <w:p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136"/>
    <w:pPr>
      <w:spacing w:before="200" w:after="0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136"/>
    <w:pPr>
      <w:spacing w:after="0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136"/>
    <w:pPr>
      <w:spacing w:after="0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136"/>
    <w:pPr>
      <w:spacing w:after="0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136"/>
    <w:pPr>
      <w:spacing w:after="0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  <w:rPr>
      <w:rFonts w:ascii="Roboto" w:hAnsi="Roboto"/>
      <w:b w:val="0"/>
      <w:i w:val="0"/>
      <w:caps w:val="0"/>
      <w:smallCaps w:val="0"/>
      <w:vanish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  <w:rPr>
      <w:rFonts w:ascii="Roboto" w:hAnsi="Roboto"/>
      <w:b w:val="0"/>
      <w:i w:val="0"/>
      <w:caps w:val="0"/>
      <w:smallCaps w:val="0"/>
      <w:vanish w:val="0"/>
      <w:sz w:val="24"/>
    </w:rPr>
  </w:style>
  <w:style w:type="paragraph" w:styleId="NoSpacing">
    <w:name w:val="No Spacing"/>
    <w:basedOn w:val="Normal"/>
    <w:link w:val="NoSpacingChar"/>
    <w:uiPriority w:val="1"/>
    <w:qFormat/>
    <w:rsid w:val="0051113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D619E"/>
    <w:rPr>
      <w:rFonts w:ascii="Roboto Medium" w:hAnsi="Roboto Medium" w:cs="Times New Roman (Body CS)"/>
      <w:bCs/>
      <w:caps/>
      <w:spacing w:val="5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0674"/>
    <w:rPr>
      <w:rFonts w:ascii="Roboto" w:hAnsi="Roboto" w:cs="Times New Roman (Body CS)"/>
      <w:caps/>
      <w:spacing w:val="5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D619E"/>
    <w:rPr>
      <w:rFonts w:ascii="Roboto Medium" w:hAnsi="Roboto Medium" w:cs="Times New Roman (Body CS)"/>
      <w:caps/>
      <w:spacing w:val="5"/>
      <w:sz w:val="28"/>
      <w:szCs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B35E0"/>
    <w:pPr>
      <w:pBdr>
        <w:top w:val="single" w:sz="12" w:space="1" w:color="ED7D31" w:themeColor="accent2"/>
      </w:pBdr>
      <w:spacing w:line="240" w:lineRule="auto"/>
      <w:jc w:val="right"/>
    </w:pPr>
    <w:rPr>
      <w:rFonts w:cs="Times New Roman (Body CS)"/>
      <w:b/>
      <w:caps/>
      <w:sz w:val="40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B35E0"/>
    <w:rPr>
      <w:rFonts w:ascii="Roboto" w:hAnsi="Roboto" w:cs="Times New Roman (Body CS)"/>
      <w:b/>
      <w:i w:val="0"/>
      <w:caps/>
      <w:smallCaps w:val="0"/>
      <w:vanish w:val="0"/>
      <w:sz w:val="40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13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11136"/>
    <w:rPr>
      <w:rFonts w:asciiTheme="majorHAnsi" w:eastAsiaTheme="majorEastAsia" w:hAnsiTheme="majorHAnsi" w:cstheme="majorBidi"/>
      <w:b w:val="0"/>
      <w:i w:val="0"/>
      <w:caps w:val="0"/>
      <w:smallCaps w:val="0"/>
      <w:vanish w:val="0"/>
      <w:sz w:val="24"/>
      <w:szCs w:val="22"/>
    </w:rPr>
  </w:style>
  <w:style w:type="paragraph" w:styleId="ListParagraph">
    <w:name w:val="List Paragraph"/>
    <w:basedOn w:val="Normal"/>
    <w:uiPriority w:val="34"/>
    <w:qFormat/>
    <w:rsid w:val="0051113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</w:style>
  <w:style w:type="character" w:customStyle="1" w:styleId="BodyTextChar">
    <w:name w:val="Body Text Char"/>
    <w:basedOn w:val="DefaultParagraphFont"/>
    <w:link w:val="BodyText"/>
    <w:uiPriority w:val="99"/>
    <w:rsid w:val="00AA1D8D"/>
    <w:rPr>
      <w:rFonts w:ascii="Roboto" w:hAnsi="Roboto"/>
      <w:b w:val="0"/>
      <w:i w:val="0"/>
      <w:caps w:val="0"/>
      <w:smallCaps w:val="0"/>
      <w:vanish w:val="0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AA1D8D"/>
  </w:style>
  <w:style w:type="character" w:customStyle="1" w:styleId="BodyText2Char">
    <w:name w:val="Body Text 2 Char"/>
    <w:basedOn w:val="DefaultParagraphFont"/>
    <w:link w:val="BodyText2"/>
    <w:uiPriority w:val="99"/>
    <w:rsid w:val="00AA1D8D"/>
    <w:rPr>
      <w:rFonts w:ascii="Roboto" w:hAnsi="Roboto"/>
      <w:b w:val="0"/>
      <w:i w:val="0"/>
      <w:caps w:val="0"/>
      <w:smallCaps w:val="0"/>
      <w:vanish w:val="0"/>
      <w:sz w:val="24"/>
    </w:rPr>
  </w:style>
  <w:style w:type="paragraph" w:styleId="BodyText3">
    <w:name w:val="Body Text 3"/>
    <w:basedOn w:val="Normal"/>
    <w:link w:val="BodyText3Char"/>
    <w:uiPriority w:val="99"/>
    <w:unhideWhenUsed/>
    <w:rsid w:val="00AA1D8D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rFonts w:ascii="Roboto" w:hAnsi="Roboto"/>
      <w:b w:val="0"/>
      <w:i w:val="0"/>
      <w:caps w:val="0"/>
      <w:smallCaps w:val="0"/>
      <w:vanish w:val="0"/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b w:val="0"/>
      <w:i w:val="0"/>
      <w:caps w:val="0"/>
      <w:smallCaps w:val="0"/>
      <w:vanish w:val="0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51113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11136"/>
    <w:rPr>
      <w:rFonts w:ascii="Roboto" w:hAnsi="Roboto"/>
      <w:b w:val="0"/>
      <w:i/>
      <w:caps w:val="0"/>
      <w:smallCaps w:val="0"/>
      <w:vanish w:val="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22CF9"/>
    <w:rPr>
      <w:rFonts w:ascii="Roboto Medium" w:hAnsi="Roboto Medium" w:cs="Times New Roman (Body CS)"/>
      <w:b w:val="0"/>
      <w:bCs/>
      <w:i w:val="0"/>
      <w:caps/>
      <w:smallCaps w:val="0"/>
      <w:vanish w:val="0"/>
      <w:spacing w:val="5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136"/>
    <w:rPr>
      <w:rFonts w:ascii="Roboto" w:hAnsi="Roboto"/>
      <w:b w:val="0"/>
      <w:i w:val="0"/>
      <w:caps w:val="0"/>
      <w:smallCaps/>
      <w:vanish w:val="0"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136"/>
    <w:rPr>
      <w:rFonts w:ascii="Roboto" w:hAnsi="Roboto"/>
      <w:b w:val="0"/>
      <w:i w:val="0"/>
      <w:caps w:val="0"/>
      <w:smallCaps/>
      <w:vanish w:val="0"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136"/>
    <w:rPr>
      <w:rFonts w:ascii="Roboto" w:hAnsi="Roboto"/>
      <w:b/>
      <w:i w:val="0"/>
      <w:caps w:val="0"/>
      <w:smallCaps/>
      <w:vanish w:val="0"/>
      <w:color w:val="ED7D31" w:themeColor="accent2"/>
      <w:spacing w:val="1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136"/>
    <w:rPr>
      <w:rFonts w:ascii="Roboto" w:hAnsi="Roboto"/>
      <w:b/>
      <w:i/>
      <w:caps w:val="0"/>
      <w:smallCaps/>
      <w:vanish w:val="0"/>
      <w:color w:val="C45911" w:themeColor="accent2" w:themeShade="BF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136"/>
    <w:rPr>
      <w:rFonts w:ascii="Roboto" w:hAnsi="Roboto"/>
      <w:b/>
      <w:i/>
      <w:caps w:val="0"/>
      <w:smallCaps/>
      <w:vanish w:val="0"/>
      <w:color w:val="823B0B" w:themeColor="accent2" w:themeShade="7F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511136"/>
    <w:rPr>
      <w:b/>
      <w:bCs/>
      <w:caps/>
      <w:sz w:val="16"/>
      <w:szCs w:val="18"/>
    </w:rPr>
  </w:style>
  <w:style w:type="character" w:styleId="Strong">
    <w:name w:val="Strong"/>
    <w:uiPriority w:val="22"/>
    <w:qFormat/>
    <w:rsid w:val="00511136"/>
    <w:rPr>
      <w:b/>
      <w:color w:val="ED7D31" w:themeColor="accent2"/>
    </w:rPr>
  </w:style>
  <w:style w:type="character" w:styleId="Emphasis">
    <w:name w:val="Emphasis"/>
    <w:uiPriority w:val="20"/>
    <w:qFormat/>
    <w:rsid w:val="00511136"/>
    <w:rPr>
      <w:b/>
      <w:i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136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136"/>
    <w:rPr>
      <w:rFonts w:ascii="Roboto" w:hAnsi="Roboto"/>
      <w:b/>
      <w:i/>
      <w:caps w:val="0"/>
      <w:smallCaps w:val="0"/>
      <w:vanish w:val="0"/>
      <w:color w:val="FFFFFF" w:themeColor="background1"/>
      <w:sz w:val="24"/>
      <w:shd w:val="clear" w:color="auto" w:fill="ED7D31" w:themeFill="accent2"/>
    </w:rPr>
  </w:style>
  <w:style w:type="character" w:styleId="SubtleEmphasis">
    <w:name w:val="Subtle Emphasis"/>
    <w:uiPriority w:val="19"/>
    <w:qFormat/>
    <w:rsid w:val="00511136"/>
    <w:rPr>
      <w:i/>
    </w:rPr>
  </w:style>
  <w:style w:type="character" w:styleId="IntenseEmphasis">
    <w:name w:val="Intense Emphasis"/>
    <w:uiPriority w:val="21"/>
    <w:qFormat/>
    <w:rsid w:val="00511136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511136"/>
    <w:rPr>
      <w:b/>
    </w:rPr>
  </w:style>
  <w:style w:type="character" w:styleId="IntenseReference">
    <w:name w:val="Intense Reference"/>
    <w:uiPriority w:val="32"/>
    <w:qFormat/>
    <w:rsid w:val="0051113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1113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113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511136"/>
    <w:rPr>
      <w:rFonts w:ascii="Roboto" w:hAnsi="Roboto"/>
      <w:b w:val="0"/>
      <w:i w:val="0"/>
      <w:caps w:val="0"/>
      <w:smallCaps w:val="0"/>
      <w:vanish w:val="0"/>
      <w:color w:val="0563C1" w:themeColor="hyperlink"/>
      <w:sz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136"/>
    <w:rPr>
      <w:rFonts w:ascii="Roboto" w:hAnsi="Roboto"/>
      <w:b w:val="0"/>
      <w:i w:val="0"/>
      <w:caps w:val="0"/>
      <w:smallCaps w:val="0"/>
      <w:vanish w:val="0"/>
      <w:color w:val="605E5C"/>
      <w:sz w:val="24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511136"/>
    <w:rPr>
      <w:rFonts w:ascii="Roboto" w:hAnsi="Roboto"/>
      <w:b w:val="0"/>
      <w:i w:val="0"/>
      <w:caps w:val="0"/>
      <w:smallCaps w:val="0"/>
      <w:vanish w:val="0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511136"/>
    <w:rPr>
      <w:rFonts w:ascii="Roboto" w:hAnsi="Roboto"/>
      <w:b w:val="0"/>
      <w:i w:val="0"/>
      <w:caps w:val="0"/>
      <w:smallCaps w:val="0"/>
      <w:vanish w:val="0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5B10AB"/>
    <w:pPr>
      <w:tabs>
        <w:tab w:val="right" w:leader="dot" w:pos="8630"/>
      </w:tabs>
      <w:spacing w:line="240" w:lineRule="auto"/>
    </w:pPr>
    <w:rPr>
      <w:rFonts w:asciiTheme="minorHAnsi" w:hAnsiTheme="minorHAnsi"/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115432"/>
    <w:pPr>
      <w:spacing w:after="0"/>
      <w:ind w:left="200"/>
    </w:pPr>
    <w:rPr>
      <w:rFonts w:asciiTheme="minorHAnsi" w:hAnsiTheme="minorHAnsi"/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115432"/>
    <w:pPr>
      <w:spacing w:after="0"/>
      <w:ind w:left="400"/>
    </w:pPr>
    <w:rPr>
      <w:rFonts w:asciiTheme="minorHAnsi" w:hAnsiTheme="minorHAnsi"/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115432"/>
    <w:pPr>
      <w:spacing w:after="0"/>
      <w:ind w:left="600"/>
    </w:pPr>
    <w:rPr>
      <w:rFonts w:asciiTheme="minorHAnsi" w:hAnsiTheme="minorHAnsi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115432"/>
    <w:pPr>
      <w:spacing w:after="0"/>
      <w:ind w:left="800"/>
    </w:pPr>
    <w:rPr>
      <w:rFonts w:asciiTheme="minorHAnsi" w:hAnsiTheme="minorHAnsi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115432"/>
    <w:pPr>
      <w:spacing w:after="0"/>
      <w:ind w:left="1000"/>
    </w:pPr>
    <w:rPr>
      <w:rFonts w:asciiTheme="minorHAnsi" w:hAnsiTheme="minorHAnsi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115432"/>
    <w:pPr>
      <w:spacing w:after="0"/>
      <w:ind w:left="1200"/>
    </w:pPr>
    <w:rPr>
      <w:rFonts w:asciiTheme="minorHAnsi" w:hAnsiTheme="minorHAnsi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115432"/>
    <w:pPr>
      <w:spacing w:after="0"/>
      <w:ind w:left="1400"/>
    </w:pPr>
    <w:rPr>
      <w:rFonts w:asciiTheme="minorHAnsi" w:hAnsiTheme="minorHAnsi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115432"/>
    <w:pPr>
      <w:spacing w:after="0"/>
      <w:ind w:left="1600"/>
    </w:pPr>
    <w:rPr>
      <w:rFonts w:asciiTheme="minorHAnsi" w:hAnsiTheme="minorHAnsi"/>
      <w:szCs w:val="18"/>
    </w:rPr>
  </w:style>
  <w:style w:type="paragraph" w:styleId="NormalWeb">
    <w:name w:val="Normal (Web)"/>
    <w:basedOn w:val="Normal"/>
    <w:uiPriority w:val="99"/>
    <w:semiHidden/>
    <w:unhideWhenUsed/>
    <w:rsid w:val="00257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5747E"/>
    <w:rPr>
      <w:rFonts w:ascii="Roboto" w:hAnsi="Roboto"/>
      <w:b w:val="0"/>
      <w:i w:val="0"/>
      <w:caps w:val="0"/>
      <w:smallCaps w:val="0"/>
      <w:vanish w:val="0"/>
      <w:sz w:val="24"/>
    </w:rPr>
  </w:style>
  <w:style w:type="paragraph" w:customStyle="1" w:styleId="p2">
    <w:name w:val="p2"/>
    <w:basedOn w:val="Normal"/>
    <w:rsid w:val="0075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75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3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3426D7"/>
  </w:style>
  <w:style w:type="character" w:customStyle="1" w:styleId="s2">
    <w:name w:val="s2"/>
    <w:basedOn w:val="DefaultParagraphFont"/>
    <w:rsid w:val="008C0674"/>
  </w:style>
  <w:style w:type="paragraph" w:customStyle="1" w:styleId="p4">
    <w:name w:val="p4"/>
    <w:basedOn w:val="Normal"/>
    <w:rsid w:val="008C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8C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"/>
    <w:rsid w:val="008C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8C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DefaultParagraphFont"/>
    <w:rsid w:val="008C0674"/>
  </w:style>
  <w:style w:type="paragraph" w:customStyle="1" w:styleId="p8">
    <w:name w:val="p8"/>
    <w:basedOn w:val="Normal"/>
    <w:rsid w:val="008C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87C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6.emf"/><Relationship Id="rId26" Type="http://schemas.openxmlformats.org/officeDocument/2006/relationships/hyperlink" Target="https://bvnemba.slack.com/team/U066S5AHK8S" TargetMode="External"/><Relationship Id="rId39" Type="http://schemas.openxmlformats.org/officeDocument/2006/relationships/hyperlink" Target="https://bvnemba.slack.com/team/U036SJSAWM7" TargetMode="External"/><Relationship Id="rId21" Type="http://schemas.openxmlformats.org/officeDocument/2006/relationships/hyperlink" Target="https://bvnemba.slack.com/team/U036NHMEWKV" TargetMode="External"/><Relationship Id="rId34" Type="http://schemas.openxmlformats.org/officeDocument/2006/relationships/hyperlink" Target="https://bvnemba.slack.com/team/U036GMY87TP" TargetMode="External"/><Relationship Id="rId42" Type="http://schemas.openxmlformats.org/officeDocument/2006/relationships/hyperlink" Target="https://bvnemba.slack.com/team/U037AMDP80G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9" Type="http://schemas.openxmlformats.org/officeDocument/2006/relationships/hyperlink" Target="https://bvnemba.slack.com/team/U07673HJ9H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bdakai@nemba.org" TargetMode="External"/><Relationship Id="rId32" Type="http://schemas.openxmlformats.org/officeDocument/2006/relationships/hyperlink" Target="mailto:bbelfer@nemba.org" TargetMode="External"/><Relationship Id="rId37" Type="http://schemas.openxmlformats.org/officeDocument/2006/relationships/hyperlink" Target="mailto:bcautilli@nemba.org" TargetMode="External"/><Relationship Id="rId40" Type="http://schemas.openxmlformats.org/officeDocument/2006/relationships/hyperlink" Target="mailto:bkosherick@nemba.org" TargetMode="External"/><Relationship Id="rId45" Type="http://schemas.openxmlformats.org/officeDocument/2006/relationships/hyperlink" Target="mailto:kkeenan@nemba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hyperlink" Target="https://bvnemba.slack.com/team/U036GMY87TP" TargetMode="External"/><Relationship Id="rId28" Type="http://schemas.openxmlformats.org/officeDocument/2006/relationships/hyperlink" Target="https://bvnemba.slack.com/team/U076G5L8ADA" TargetMode="External"/><Relationship Id="rId36" Type="http://schemas.openxmlformats.org/officeDocument/2006/relationships/hyperlink" Target="https://bvnemba.slack.com/team/U036H2MUL4V" TargetMode="External"/><Relationship Id="rId10" Type="http://schemas.openxmlformats.org/officeDocument/2006/relationships/header" Target="header2.xml"/><Relationship Id="rId19" Type="http://schemas.openxmlformats.org/officeDocument/2006/relationships/image" Target="media/image7.emf"/><Relationship Id="rId31" Type="http://schemas.openxmlformats.org/officeDocument/2006/relationships/hyperlink" Target="https://bvnemba.slack.com/team/U05JH07A22E" TargetMode="External"/><Relationship Id="rId44" Type="http://schemas.openxmlformats.org/officeDocument/2006/relationships/hyperlink" Target="https://bvnemba.slack.com/team/U05NAEBC5V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mailto:lzimmer@nemba.org" TargetMode="External"/><Relationship Id="rId27" Type="http://schemas.openxmlformats.org/officeDocument/2006/relationships/hyperlink" Target="mailto:kgrendell@nemba.org" TargetMode="External"/><Relationship Id="rId30" Type="http://schemas.openxmlformats.org/officeDocument/2006/relationships/hyperlink" Target="https://bvnemba.slack.com/team/U035VER3AG5" TargetMode="External"/><Relationship Id="rId35" Type="http://schemas.openxmlformats.org/officeDocument/2006/relationships/hyperlink" Target="mailto:bdakai@nemba.org" TargetMode="External"/><Relationship Id="rId43" Type="http://schemas.openxmlformats.org/officeDocument/2006/relationships/hyperlink" Target="https://bvnemba.slack.com/team/U0364K4T007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image" Target="media/image5.emf"/><Relationship Id="rId25" Type="http://schemas.openxmlformats.org/officeDocument/2006/relationships/hyperlink" Target="https://bvnemba.slack.com/team/U07KWPPPB7Y" TargetMode="External"/><Relationship Id="rId33" Type="http://schemas.openxmlformats.org/officeDocument/2006/relationships/hyperlink" Target="https://bvnemba.slack.com/team/U037AMDP80G" TargetMode="External"/><Relationship Id="rId38" Type="http://schemas.openxmlformats.org/officeDocument/2006/relationships/hyperlink" Target="https://bvnemba.slack.com/team/U036CKD09E2" TargetMode="External"/><Relationship Id="rId46" Type="http://schemas.openxmlformats.org/officeDocument/2006/relationships/hyperlink" Target="mailto:mcarvalho@nemba.org" TargetMode="External"/><Relationship Id="rId20" Type="http://schemas.openxmlformats.org/officeDocument/2006/relationships/hyperlink" Target="https://bvnemba.slack.com/team/U05JH07A22E" TargetMode="External"/><Relationship Id="rId41" Type="http://schemas.openxmlformats.org/officeDocument/2006/relationships/hyperlink" Target="mailto:bkosherick@nemba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Dan Brown</cp:lastModifiedBy>
  <cp:revision>5</cp:revision>
  <cp:lastPrinted>2025-05-14T14:55:00Z</cp:lastPrinted>
  <dcterms:created xsi:type="dcterms:W3CDTF">2025-05-14T15:03:00Z</dcterms:created>
  <dcterms:modified xsi:type="dcterms:W3CDTF">2025-05-14T20:43:00Z</dcterms:modified>
  <cp:category/>
</cp:coreProperties>
</file>